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2afb" w14:textId="d802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ноября 2015 года № 301. Зарегистрировано Департаментом юстиции Восточно-Казахстанской области 7 декабря 2015 года № 4263.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удобрений (за исключением органических)"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за номером 11946)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удобрений (за исключением органических)"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Восточно-Казахстанского областного акимата "Об утверждении регламентов государственных услуг в области растениеводства" от 24 сентября 2014 года № 253 (зарегистрированного в Реестре государственной регистрации нормативных правовых актов за номером 3515, опубликованного в газетах "Дидар" от 22 ноября 2014 года № 136 (17073), от 25 ноября 2014 года № 137 (17074), от 27 ноября 2014 года № 138 (17075), от 29 ноября 2014 года № 139 (17076); "Рудный Алтай" от 24 ноября 2014 года № 136 (19583), от 26 ноября 2014 года № 137 (19584), от 28 ноября 2014 года № 138 (19585), от 1 декабря 2014 года № 139 (19586).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ноября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08.10.2018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2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(управлением сельского хозяйства области)(далее - услугодатель).</w:t>
      </w:r>
    </w:p>
    <w:bookmarkEnd w:id="2"/>
    <w:bookmarkStart w:name="z28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3"/>
    <w:bookmarkStart w:name="z29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- Государственная корпорация);</w:t>
      </w:r>
    </w:p>
    <w:bookmarkEnd w:id="4"/>
    <w:bookmarkStart w:name="z29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5"/>
    <w:bookmarkStart w:name="z2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"/>
    <w:bookmarkStart w:name="z2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утвержденногоприказом Министра сельского хозяйства Республики Казахстан от 21 июля 2015 года № 4-4/679 (зарегистрированным в Реестре государственной регистрации нормативных правовых актов за номером 11946) (далее - Стандарт). Причитающиеся субсидии перечисляются на счета:</w:t>
      </w:r>
    </w:p>
    <w:bookmarkEnd w:id="7"/>
    <w:bookmarkStart w:name="z2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8"/>
    <w:bookmarkStart w:name="z2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9"/>
    <w:bookmarkStart w:name="z2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электронная/бумажная.</w:t>
      </w:r>
    </w:p>
    <w:bookmarkEnd w:id="10"/>
    <w:bookmarkStart w:name="z2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услугополучателюпредоставляется уведомление на бумажном носителе с решением о назначении/неназначении субсидиипо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</w:t>
      </w:r>
    </w:p>
    <w:bookmarkEnd w:id="11"/>
    <w:bookmarkStart w:name="z2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назначении/неназначении субсидии в "личный кабинет" в форме электронного документа, подписанного электронной цифровой подписью (далее - ЭЦП) уполномоченного лица услугодателя по формам, согласно приложениям 1 и 2 к Стандарту государственной услуги.</w:t>
      </w:r>
    </w:p>
    <w:bookmarkEnd w:id="12"/>
    <w:bookmarkStart w:name="z2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перечислении субсидии направляется в "личный кабинет"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30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3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услугополучателя(либо уполномоченного представителя: юридического лица - по документу, подтверждающему полномочия; физического лица -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3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"/>
    <w:bookmarkStart w:name="z3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после поступления на электронный адрес управления сельского хозяйства электронной заявки на рассмотрение управление в течение одного рабочего дня с момента поступления подтверждает ее принятие путем подписания с использованием электронной цифровой подписи (далее - ЭЦП) соответствующего уведомления. Данное уведомление становится доступным в Личном кабинете сельхозтоваропроизводителя (сельхозкооператива) в информационной системе субсидирования в случае самостоятельной регистрации.</w:t>
      </w:r>
    </w:p>
    <w:bookmarkEnd w:id="17"/>
    <w:bookmarkStart w:name="z3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уведомление о принятии переводной заявки становится доступным в Личном кабинете производителя удобрений. Производитель удобрений для выполнения требований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(зарегистрированным в Реестре государственной регистрации нормативных правовых актов за номером 11223) (далее - Правила) вносит в реестр сведения по фактически реализованным удобрениям;</w:t>
      </w:r>
    </w:p>
    <w:bookmarkEnd w:id="18"/>
    <w:bookmarkStart w:name="z3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управление сельского хозяйства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дней:</w:t>
      </w:r>
    </w:p>
    <w:bookmarkEnd w:id="19"/>
    <w:bookmarkStart w:name="z3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управлением сельского хозяйства области принятия заявки согласно пункту 16 Правил;</w:t>
      </w:r>
    </w:p>
    <w:bookmarkEnd w:id="20"/>
    <w:bookmarkStart w:name="z3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 согласно требованиям подпункта 4) пункта 7 Правил.</w:t>
      </w:r>
    </w:p>
    <w:bookmarkEnd w:id="21"/>
    <w:bookmarkStart w:name="z3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в Государственную корпорацию, и при обращении на портал - 3 (три) рабочих дня. При обращении в Государственную корпорацию день приема документов не входит в срок оказания государственной услуги.</w:t>
      </w:r>
    </w:p>
    <w:bookmarkEnd w:id="22"/>
    <w:bookmarkStart w:name="z3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является прием электронной заявки, который служат основанием для начала выполнения действия 2.</w:t>
      </w:r>
    </w:p>
    <w:bookmarkEnd w:id="23"/>
    <w:bookmarkStart w:name="z3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формирование платежных поручений на выплату субсидий, которое служит основанием для выплаты причитающихся субсидий на банковские счета услугополучателей.</w:t>
      </w:r>
    </w:p>
    <w:bookmarkEnd w:id="24"/>
    <w:bookmarkStart w:name="z3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27"/>
    <w:bookmarkStart w:name="z3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28"/>
    <w:bookmarkStart w:name="z3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9"/>
    <w:bookmarkStart w:name="z3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после поступления на электронный адрес управления сельского хозяйства электронной заявки на рассмотрение управление в течение одного рабочего дня с момента поступления подтверждает ее принятие путем подписания с использованием электронной цифровой подписи (далее - ЭЦП) соответствующего уведомления. Данное уведомление становится доступным в Личном кабинете сельхозтоваропроизводителя (сельхозкооператива) в информационной системе субсидирования в случае самостоятельной регистрации.</w:t>
      </w:r>
    </w:p>
    <w:bookmarkEnd w:id="30"/>
    <w:bookmarkStart w:name="z3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уведомление о принятии переводной заявки становится доступным в Личном кабинете производителя удобрений. Производитель удобрений для выполнения требований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 в реестр сведения по фактически реализованным удобрениям;</w:t>
      </w:r>
    </w:p>
    <w:bookmarkEnd w:id="31"/>
    <w:bookmarkStart w:name="z3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управление сельского хозяйства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дней:</w:t>
      </w:r>
    </w:p>
    <w:bookmarkEnd w:id="32"/>
    <w:bookmarkStart w:name="z3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подтверждения управлением сельского хозяйства области принятия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3"/>
    <w:bookmarkStart w:name="z3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 согласно требованиям подпункта 4) пункта 7 Правил.</w:t>
      </w:r>
    </w:p>
    <w:bookmarkEnd w:id="34"/>
    <w:bookmarkStart w:name="z32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3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 Длительность обработки запроса услугополучателя не более 15 (пятнадцати) минут. Услугополучательподает в Государственную корпорацию заявку в бумажном виде.</w:t>
      </w:r>
    </w:p>
    <w:bookmarkEnd w:id="36"/>
    <w:bookmarkStart w:name="z3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заявкув бумажном виде.</w:t>
      </w:r>
    </w:p>
    <w:bookmarkEnd w:id="37"/>
    <w:bookmarkStart w:name="z3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предусмотренных пунктом 9 Стандарта, работник Государственной корпорации отказывает в приеме заявки и выдает расписку об отказе в приеме документов согласно приложению 5 к Стандарту.</w:t>
      </w:r>
    </w:p>
    <w:bookmarkEnd w:id="38"/>
    <w:bookmarkStart w:name="z3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заявка формируется и регистрируется оператором Государственной корпорации в информационной системе "Центр обслуживания населения" и подписывается его ЭЦП. Далее заявка перенаправляется управлению сельского хозяйства области посредствам информационного взаимодействия с информационной системой субсидирования.</w:t>
      </w:r>
    </w:p>
    <w:bookmarkEnd w:id="39"/>
    <w:bookmarkStart w:name="z3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 момента сдачи документов-3 (три) рабочих дня. </w:t>
      </w:r>
    </w:p>
    <w:bookmarkEnd w:id="40"/>
    <w:bookmarkStart w:name="z3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- по документу, подтверждающему полномочия).</w:t>
      </w:r>
    </w:p>
    <w:bookmarkEnd w:id="41"/>
    <w:bookmarkStart w:name="z3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42"/>
    <w:bookmarkStart w:name="z3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бизнес-идентификационного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43"/>
    <w:bookmarkStart w:name="z3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ИИН/БИН и пароля (процесс авторизации) на портале для получения услуги;</w:t>
      </w:r>
    </w:p>
    <w:bookmarkEnd w:id="44"/>
    <w:bookmarkStart w:name="z3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bookmarkEnd w:id="45"/>
    <w:bookmarkStart w:name="z3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46"/>
    <w:bookmarkStart w:name="z3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47"/>
    <w:bookmarkStart w:name="z3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ИИН/БИН,указанным в запросе, и ИИН/БИН, указанным в регистрационном свидетельстве ЭЦП);</w:t>
      </w:r>
    </w:p>
    <w:bookmarkEnd w:id="48"/>
    <w:bookmarkStart w:name="z3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49"/>
    <w:bookmarkStart w:name="z3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услугополучателя),удостоверенного (подписанного) ЭЦП услугополучателя,через ШЭП вавтоматизированное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50"/>
    <w:bookmarkStart w:name="z3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документов;</w:t>
      </w:r>
    </w:p>
    <w:bookmarkEnd w:id="51"/>
    <w:bookmarkStart w:name="z3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2"/>
    <w:bookmarkStart w:name="z3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3"/>
    <w:bookmarkStart w:name="z3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3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удобрений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3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6"/>
    <w:bookmarkStart w:name="z3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3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600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bookmarkStart w:name="z34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60"/>
    <w:bookmarkStart w:name="z34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Государственную корпорацию.</w:t>
      </w:r>
    </w:p>
    <w:bookmarkEnd w:id="61"/>
    <w:bookmarkStart w:name="z3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3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65"/>
    <w:bookmarkStart w:name="z3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bookmarkStart w:name="z3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