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f13c" w14:textId="9baf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октября 2015 года № 280. Зарегистрировано Департаментом юстиции Восточно-Казахстанской области 27 ноября 2015 года N 4241.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11181),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Восточно-Казахстанского областного акимата от 01.08.2019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поддержки предпринимательской деятельности" от 4 июня 2014 года № 148 (зарегистрированное в Реестре государственной регистрации нормативных правовых актов за номером 3393, опубликованное в газетах "Дидар" от 19 июля 2014 года № 82 (17019), от 22 июля 2014 года № 83 (17020), "Рудный Алтай" от 21 июля 2014 года № 82 (19529), от 23 июля 2014 года № 83 (19530);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Восточно-Казахстанского областного акимата от 4 июня 2014 года № 148 "Обутверждении регламентов государственных услуг в сфере поддержки предпринимательской деятельности" от 31 декабря 2014 года № 355 (зарегистрированное в Реестре государственной регистрации нормативных правовых актов за номером 3667, опубликованное в газетах "Дидар" от 16 февраля 2015 года № 19 (17108), "Рудный Алтай" от 14 февраля 2015 года № 18 (19617).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7"/>
    <w:bookmarkStart w:name="z2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Восточно-Казахстанского областного акимата от 01.08.2019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9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Восточно-Казахстанского областного акимата от 01.08.2019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бизнесинкубирования в рамках Государственной программы поддержки и развития бизнеса "Дорожная карта бизнеса-2020"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01.08.2019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области (далее – услугодатель).</w:t>
      </w:r>
    </w:p>
    <w:bookmarkEnd w:id="12"/>
    <w:bookmarkStart w:name="z4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 и через веб-портал "электронного правительства" (далее – веб-портал).</w:t>
      </w:r>
    </w:p>
    <w:bookmarkEnd w:id="13"/>
    <w:bookmarkStart w:name="z4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4"/>
    <w:bookmarkStart w:name="z4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№ 352 (зарегистрированным в Реестре государственной регистрации нормативных правовых актов за номером 11181) (далее – Стандарт).</w:t>
      </w:r>
    </w:p>
    <w:bookmarkEnd w:id="15"/>
    <w:bookmarkStart w:name="z4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6"/>
    <w:bookmarkStart w:name="z4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7"/>
    <w:bookmarkStart w:name="z4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 обращении к услугодателю, в бумажной форме.</w:t>
      </w:r>
    </w:p>
    <w:bookmarkEnd w:id="18"/>
    <w:bookmarkStart w:name="z4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на получение государственных грантов для реализации новых бизнес-идей, длительность их выполнения при обращении к услугодателю, в бумажной форме:</w:t>
      </w:r>
    </w:p>
    <w:bookmarkEnd w:id="19"/>
    <w:bookmarkStart w:name="z4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20"/>
    <w:bookmarkStart w:name="z4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осуществляет проверку пакета документов услугополучателя. Длительность выполнения – 2 (два) рабочих дня;</w:t>
      </w:r>
    </w:p>
    <w:bookmarkEnd w:id="21"/>
    <w:bookmarkStart w:name="z4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услугодателя формирует вопрос повестки дня, определяет дату, время и место проведения заседания Конкурсной комиссии, о чем уведомляет всех членов комиссии. Длительность выполнения – 1 (один) рабочий день;</w:t>
      </w:r>
    </w:p>
    <w:bookmarkEnd w:id="22"/>
    <w:bookmarkStart w:name="z4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заседание Конкурсной комиссии по отбору заявок Предпринимателей, претендующих на предоставление грантов. Длительность выполнения – 10 (десять) рабочих дней;</w:t>
      </w:r>
    </w:p>
    <w:bookmarkEnd w:id="23"/>
    <w:bookmarkStart w:name="z4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секретарь Конкурсной комиссии оформляет протокол Конкурсной комиссии, с указанием причин возможности предоставления/не предоставления гранта. Длительность выполнения – 3 (три) рабочих дня со дня последнего заседания Конкурсной комиссии;</w:t>
      </w:r>
    </w:p>
    <w:bookmarkEnd w:id="24"/>
    <w:bookmarkStart w:name="z4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секретарь Конкурсной комиссии подписывает протокол всеми членами Конкурсной комиссии и утверждает председателем Конкурсной комиссии. Длительность выполнения 1 (один) рабочий день;</w:t>
      </w:r>
    </w:p>
    <w:bookmarkEnd w:id="25"/>
    <w:bookmarkStart w:name="z4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направляет уведомление услугополучателю о решении Конкурсной комиссии. Длительность выполнения – 1 (один) рабочий день;</w:t>
      </w:r>
    </w:p>
    <w:bookmarkEnd w:id="26"/>
    <w:bookmarkStart w:name="z4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услугодатель совместно с Финансовым агентством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27"/>
    <w:bookmarkStart w:name="z4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услугодателю– 29 (двадцать девять) рабочих дней. </w:t>
      </w:r>
    </w:p>
    <w:bookmarkEnd w:id="28"/>
    <w:bookmarkStart w:name="z4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 (действий), входящих в состав процесса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бизнес-инкубирования, длительность их выполнения при обращении к услугодателю, в бумажной форме:</w:t>
      </w:r>
    </w:p>
    <w:bookmarkEnd w:id="29"/>
    <w:bookmarkStart w:name="z4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30"/>
    <w:bookmarkStart w:name="z4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осуществляет проверку пакета документов услугополучателя. Длительность выполнения – 1 (один) рабочий день;</w:t>
      </w:r>
    </w:p>
    <w:bookmarkEnd w:id="31"/>
    <w:bookmarkStart w:name="z4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исполнитель услугодателя направляет материалы услугополучателя для проведения экспертиз в национальный институт. Длительность выполнения – 3 (три) рабочих дня;</w:t>
      </w:r>
    </w:p>
    <w:bookmarkEnd w:id="32"/>
    <w:bookmarkStart w:name="z4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национальный институт проводит экспертизы, формирует и направляет рекомендации на рассмотрение услугодателю. Длительность выполнения – 60 (шестьдесят) рабочих дней;</w:t>
      </w:r>
    </w:p>
    <w:bookmarkEnd w:id="33"/>
    <w:bookmarkStart w:name="z5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заседание Конкурсной комиссии по отбору заявок предпринимателей, претендующих на предоставление грантов. Длительность выполнения – 10 (десять) рабочих дней;</w:t>
      </w:r>
    </w:p>
    <w:bookmarkEnd w:id="34"/>
    <w:bookmarkStart w:name="z5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секретарь Конкурсной комиссии оформляет протокол Конкурсной комиссии, с указанием причин возможности предоставления/не предоставления гранта. Длительность выполнения – 3 (три) рабочих дня со дня последнего заседания Конкурсной комиссии;</w:t>
      </w:r>
    </w:p>
    <w:bookmarkEnd w:id="35"/>
    <w:bookmarkStart w:name="z5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направляет уведомление услугополучателю о решении Конкурсной комиссии. Длительность выполнения – 1 (один) рабочий день;</w:t>
      </w:r>
    </w:p>
    <w:bookmarkEnd w:id="36"/>
    <w:bookmarkStart w:name="z5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услугодатель совместно с национальным институтом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37"/>
    <w:bookmarkStart w:name="z5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услугодателю, а также при обращении через портал – 89 (восемьдесят девять) рабочих дней.</w:t>
      </w:r>
    </w:p>
    <w:bookmarkEnd w:id="38"/>
    <w:bookmarkStart w:name="z5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5 настоящего Регламента.</w:t>
      </w:r>
    </w:p>
    <w:bookmarkEnd w:id="39"/>
    <w:bookmarkStart w:name="z5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уведомление услугополучателя об участии либо об отказе в участии в заседании Конкурсной комиссии, которое служит основанием для начала выполнения действия 3, указанного в пункте 5 настоящего Регламента.</w:t>
      </w:r>
    </w:p>
    <w:bookmarkEnd w:id="40"/>
    <w:bookmarkStart w:name="z5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формирование и утверждение повестки дня, уведомление членов Конкурсной комиссии о графике, предстоящих заседаний, которое служит основанием для начала выполнения действия 4, указанного в пункте 5 настоящего Регламента.</w:t>
      </w:r>
    </w:p>
    <w:bookmarkEnd w:id="41"/>
    <w:bookmarkStart w:name="z5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проведение заседания Конкурсной комиссии, которое служит основанием для начала выполнения действия 4, указанного в пункте 5 настоящего Регламента.</w:t>
      </w:r>
    </w:p>
    <w:bookmarkEnd w:id="42"/>
    <w:bookmarkStart w:name="z5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оформленный протокол Конкурсной комиссии, который служит основанием для начала выполнения действия 6, указанного в пункте 5 настоящего Регламента.</w:t>
      </w:r>
    </w:p>
    <w:bookmarkEnd w:id="43"/>
    <w:bookmarkStart w:name="z5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протокол, подписанный всеми членами Конкурсной комиссии и утвержденный председателем Конкурсной комиссии.</w:t>
      </w:r>
    </w:p>
    <w:bookmarkEnd w:id="44"/>
    <w:bookmarkStart w:name="z5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5 настоящего Регламента, является уведомление услугополучателя о решении Конкурсной комиссии, которое при положительном заключении, служит основанием для начала выполнения действия 8, указанного в пункте 5 настоящего Регламента.</w:t>
      </w:r>
    </w:p>
    <w:bookmarkEnd w:id="45"/>
    <w:bookmarkStart w:name="z5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8,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заключение трехстороннего договора о предоставлении гранта.</w:t>
      </w:r>
    </w:p>
    <w:bookmarkEnd w:id="46"/>
    <w:bookmarkStart w:name="z5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6 настоящего Регламента.</w:t>
      </w:r>
    </w:p>
    <w:bookmarkEnd w:id="47"/>
    <w:bookmarkStart w:name="z5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6 настоящего Регламента, является уведомление услугополучателя об участии либо об отказе в участии в Конкурсе, которое служит основанием для начала выполнения действия 3, указанного в пункте 6 настоящего Регламента.</w:t>
      </w:r>
    </w:p>
    <w:bookmarkEnd w:id="48"/>
    <w:bookmarkStart w:name="z5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6 настоящего Регламента, является направление услугодателем материалов услугополучателя для проведения экспертиз в национальный институт, что служит основанием для начала выполнения действия 4, указанного в пункте 6 настоящего Регламента.</w:t>
      </w:r>
    </w:p>
    <w:bookmarkEnd w:id="49"/>
    <w:bookmarkStart w:name="z5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6 настоящего Регламента, является предоставление услугодателю национальным институтом рекомендаций по результатам проведенных экспертиз, которые служат основанием для начала выполнения действия 5, указанного в пункте 6 настоящего Регламента.</w:t>
      </w:r>
    </w:p>
    <w:bookmarkEnd w:id="50"/>
    <w:bookmarkStart w:name="z5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6 настоящего Регламента, является проведение заседания Конкурсной комиссии, которое служит основанием для начала выполнения действия 6, указанного в пункте 6 настоящего Регламента.</w:t>
      </w:r>
    </w:p>
    <w:bookmarkEnd w:id="51"/>
    <w:bookmarkStart w:name="z5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6 настоящего Регламента, является оформленный протокол Конкурсной комиссии, который служит основанием для начала выполнения действия 7, указанного в пункте 6 настоящего Регламента.</w:t>
      </w:r>
    </w:p>
    <w:bookmarkEnd w:id="52"/>
    <w:bookmarkStart w:name="z5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6 настоящего Регламента, является уведомление услугополучателя о решении Конкурсной комиссии, которое при положительном заключении, служит основанием для начала выполнения действия 8, указанного в пункте 6 настоящего Регламента.</w:t>
      </w:r>
    </w:p>
    <w:bookmarkEnd w:id="53"/>
    <w:bookmarkStart w:name="z5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8,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заключение трехстороннего договора о предоставлении гранта.</w:t>
      </w:r>
    </w:p>
    <w:bookmarkEnd w:id="54"/>
    <w:bookmarkStart w:name="z52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55"/>
    <w:bookmarkStart w:name="z5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которые участвуют в процессе оказания государственной услуги на получение государственных грантов для реализации новых бизнес-идей:</w:t>
      </w:r>
    </w:p>
    <w:bookmarkEnd w:id="56"/>
    <w:bookmarkStart w:name="z5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7"/>
    <w:bookmarkStart w:name="z5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58"/>
    <w:bookmarkStart w:name="z5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комиссии.</w:t>
      </w:r>
    </w:p>
    <w:bookmarkEnd w:id="59"/>
    <w:bookmarkStart w:name="z5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(действий), необходимых для оказания государственной услуги на получение государственных грантов для реализации новых бизнес-идей:</w:t>
      </w:r>
    </w:p>
    <w:bookmarkEnd w:id="60"/>
    <w:bookmarkStart w:name="z5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61"/>
    <w:bookmarkStart w:name="z5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пакет документов услугополучателя. Длительность выполнения – 2 (два) рабочих дня;</w:t>
      </w:r>
    </w:p>
    <w:bookmarkEnd w:id="62"/>
    <w:bookmarkStart w:name="z5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дня, определение даты, времени и места проведения заседания Конкурсной комиссии, уведомление членов комиссии о предстоящих заседаниях. Длительность выполнения – 1 рабочий день.</w:t>
      </w:r>
    </w:p>
    <w:bookmarkEnd w:id="63"/>
    <w:bookmarkStart w:name="z5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заседание Конкурсной комиссии. Длительность выполнения – 10 (десять) рабочих дней;</w:t>
      </w:r>
    </w:p>
    <w:bookmarkEnd w:id="64"/>
    <w:bookmarkStart w:name="z5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оформляет протокол Конкурсной комиссии, с указанием причин возможности предоставления/не предоставления гранта. Длительность выполнения – 3 (три) рабочих дня со дня последнего заседания Конкурсной комиссии;</w:t>
      </w:r>
    </w:p>
    <w:bookmarkEnd w:id="65"/>
    <w:bookmarkStart w:name="z5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подписывает протокол всеми членами Конкурсной комиссии и утверждает председателем Конкурсной комиссии – 1 (один) рабочий день;</w:t>
      </w:r>
    </w:p>
    <w:bookmarkEnd w:id="66"/>
    <w:bookmarkStart w:name="z5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уведомляет услугополучателя о решении Конкурсной комиссии. Длительность выполнения – 1 (один) рабочий день;</w:t>
      </w:r>
    </w:p>
    <w:bookmarkEnd w:id="67"/>
    <w:bookmarkStart w:name="z5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совместно с Финансовым агентством и услугополучателем подписывает договор о предоставлении гранта. Длительность выполнения– 10 (десять) рабочих дней со дня утверждения протокола Конкурсной комиссии.</w:t>
      </w:r>
    </w:p>
    <w:bookmarkEnd w:id="68"/>
    <w:bookmarkStart w:name="z5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услугодателя, которые участвуют в процессе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69"/>
    <w:bookmarkStart w:name="z5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0"/>
    <w:bookmarkStart w:name="z5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71"/>
    <w:bookmarkStart w:name="z5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комиссии.</w:t>
      </w:r>
    </w:p>
    <w:bookmarkEnd w:id="72"/>
    <w:bookmarkStart w:name="z5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процедур (действий), необходимых для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73"/>
    <w:bookmarkStart w:name="z5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74"/>
    <w:bookmarkStart w:name="z5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пакет документов услугополучателя. Длительность выполнения – 1 (один) рабочий день;</w:t>
      </w:r>
    </w:p>
    <w:bookmarkEnd w:id="75"/>
    <w:bookmarkStart w:name="z5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направляет материалы услугополучателя для проведения экспертиз в национальный институт. Длительность выполнения – 3 (три) рабочих дня;</w:t>
      </w:r>
    </w:p>
    <w:bookmarkEnd w:id="76"/>
    <w:bookmarkStart w:name="z5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экспертизы, формирует и направляет рекомендации на рассмотрение услугодателю. Длительность выполнения – 60 (шестьдесят) рабочих дней;</w:t>
      </w:r>
    </w:p>
    <w:bookmarkEnd w:id="77"/>
    <w:bookmarkStart w:name="z5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Конкурсной комиссии. Длительность выполнения – 10 (десять) рабочих дней;</w:t>
      </w:r>
    </w:p>
    <w:bookmarkEnd w:id="78"/>
    <w:bookmarkStart w:name="z5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оформляет протокол Конкурсной комиссии, с указанием причин возможности предоставления/не предоставления гранта. Длительность выполнения – 3 (три) рабочих дня со дня последнего заседания Конкурсной комиссии;</w:t>
      </w:r>
    </w:p>
    <w:bookmarkEnd w:id="79"/>
    <w:bookmarkStart w:name="z5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уведомляет услугополучателя о решении Конкурсной комиссии. Длительность выполнения – 1 (один) рабочий день;</w:t>
      </w:r>
    </w:p>
    <w:bookmarkEnd w:id="80"/>
    <w:bookmarkStart w:name="z5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совместно с национальным институтом и услугополучателем подписывает договор о предоставлении гранта. Длительность выполнения– 10 (десять) рабочих дней со дня утверждения протокола Конкурсной комиссии.</w:t>
      </w:r>
    </w:p>
    <w:bookmarkEnd w:id="81"/>
    <w:bookmarkStart w:name="z54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2"/>
    <w:bookmarkStart w:name="z5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обращения и последовательность процедур (действий) услугополучателя и услугодателя, при оказании государственной услуги на получение государственных грантов для реализации новых бизнес-идей через портал:</w:t>
      </w:r>
    </w:p>
    <w:bookmarkEnd w:id="83"/>
    <w:bookmarkStart w:name="z5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веб портале/портале Центра электронных услуг (далее – ЦЭУ) осуществляет выбор государственной услуги на получение государственных грантов для реализации новых бизнес-идей</w:t>
      </w:r>
    </w:p>
    <w:bookmarkEnd w:id="84"/>
    <w:bookmarkStart w:name="z5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85"/>
    <w:bookmarkStart w:name="z5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86"/>
    <w:bookmarkStart w:name="z5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7"/>
    <w:bookmarkStart w:name="z5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регистрация электронного документа услугополучателя в информационной системе веб-портала/портала ЦЭУ. В "личном кабинете" услугополучателя отображается статус о регистрации заявки для оказания государственной услуги;</w:t>
      </w:r>
    </w:p>
    <w:bookmarkEnd w:id="88"/>
    <w:bookmarkStart w:name="z5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получение услугополучателем результата государственной услуги (уведомление в "личный кабинет" услугополучателя и/или на электронный адрес) в форме электронного документа, удостоверенного ЭЦП уполномоченного лица услугодателя.</w:t>
      </w:r>
    </w:p>
    <w:bookmarkEnd w:id="89"/>
    <w:bookmarkStart w:name="z5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обращения и последовательность процедур (действий) услугополучателя и услугодателя, при оказании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90"/>
    <w:bookmarkStart w:name="z5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портале осуществляет выбор государственной услуги на получение государственных грантов для реализации индустриально-инновационных проектов в рамках бизнес-инкубирования;</w:t>
      </w:r>
    </w:p>
    <w:bookmarkEnd w:id="91"/>
    <w:bookmarkStart w:name="z5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92"/>
    <w:bookmarkStart w:name="z5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услугополучателем регистрационного свидетельства ЭЦП для удостоверения (подписания) запроса;</w:t>
      </w:r>
    </w:p>
    <w:bookmarkEnd w:id="93"/>
    <w:bookmarkStart w:name="z5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4"/>
    <w:bookmarkStart w:name="z5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регистрация электронного документа услугополучателя в информационной системе веб-портала. В "личном кабинете" услугополучателя отображается статус о регистрации заявки для оказания государственной услуги;</w:t>
      </w:r>
    </w:p>
    <w:bookmarkEnd w:id="95"/>
    <w:bookmarkStart w:name="z5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получение услугополучателем результата государственной услуги (уведомление в "личный кабинет" услугополучателя и/или на электронный адрес) в форме электронного документа, удостоверенного ЭЦП уполномоченного лица услугодателя.</w:t>
      </w:r>
    </w:p>
    <w:bookmarkEnd w:id="96"/>
    <w:bookmarkStart w:name="z5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последовательности процедур (действий), взаимодействий структурных подразделений (работников) услугодателя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/портале ЦЭУ, интернет-ресурсе услугодателя.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бизнес-инкубирования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</w:tbl>
    <w:bookmarkStart w:name="z56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в рамках Государственной программы поддержки и развития бизнеса "Дорожная карта бизнеса-2020"</w:t>
      </w:r>
    </w:p>
    <w:bookmarkEnd w:id="98"/>
    <w:bookmarkStart w:name="z5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0"/>
    <w:bookmarkStart w:name="z5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102"/>
    <w:bookmarkStart w:name="z57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4"/>
    <w:bookmarkStart w:name="z57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4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01.08.2019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7"/>
    <w:bookmarkStart w:name="z4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области (далее – услугодатель).</w:t>
      </w:r>
    </w:p>
    <w:bookmarkEnd w:id="108"/>
    <w:bookmarkStart w:name="z5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 и веб-портал "электронного правительства" (далее – веб-портал).</w:t>
      </w:r>
    </w:p>
    <w:bookmarkEnd w:id="109"/>
    <w:bookmarkStart w:name="z5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10"/>
    <w:bookmarkStart w:name="z5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- РКС)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№ 352 (зарегистрированным в Реестре государственной регистрации нормативных правовых актов за номером 11181) (далее – Стандарт).</w:t>
      </w:r>
    </w:p>
    <w:bookmarkEnd w:id="111"/>
    <w:bookmarkStart w:name="z5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bookmarkEnd w:id="112"/>
    <w:bookmarkStart w:name="z57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5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4"/>
    <w:bookmarkStart w:name="z5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5"/>
    <w:bookmarkStart w:name="z5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116"/>
    <w:bookmarkStart w:name="z5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</w:t>
      </w:r>
    </w:p>
    <w:bookmarkEnd w:id="117"/>
    <w:bookmarkStart w:name="z5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7 (семь) рабочих дней;</w:t>
      </w:r>
    </w:p>
    <w:bookmarkEnd w:id="118"/>
    <w:bookmarkStart w:name="z5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заседания РКС. Длительность выполнения – 1 (один) рабочий день;</w:t>
      </w:r>
    </w:p>
    <w:bookmarkEnd w:id="119"/>
    <w:bookmarkStart w:name="z5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2 (два) рабочих дня;</w:t>
      </w:r>
    </w:p>
    <w:bookmarkEnd w:id="120"/>
    <w:bookmarkStart w:name="z5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канцелярией услугодателя осуществляется регистрация сопроводительного письма и выписки из протокола заседания РКС. Длительность выполнения – 1 (один) рабочий день.</w:t>
      </w:r>
    </w:p>
    <w:bookmarkEnd w:id="121"/>
    <w:bookmarkStart w:name="z5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11 (одиннадцать) рабочих дней.</w:t>
      </w:r>
    </w:p>
    <w:bookmarkEnd w:id="122"/>
    <w:bookmarkStart w:name="z5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123"/>
    <w:bookmarkStart w:name="z5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согласование даты, времени, места проведения заседания РКС, которое служит основанием для начала выполнения действия 3, указанного в пункте 5 настоящего Регламента.</w:t>
      </w:r>
    </w:p>
    <w:bookmarkEnd w:id="124"/>
    <w:bookmarkStart w:name="z5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РКС, которое служит основанием для начала выполнения действия 4, указанного в пункте 5 настоящего Регламента. </w:t>
      </w:r>
    </w:p>
    <w:bookmarkEnd w:id="125"/>
    <w:bookmarkStart w:name="z5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оформленный протокол РКС, с указанием причин предоставления/не предоставления гарантий, который служит основанием для начала выполнения действия 5, указанного в пункте 5 настоящего Регламента.</w:t>
      </w:r>
    </w:p>
    <w:bookmarkEnd w:id="126"/>
    <w:bookmarkStart w:name="z5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выписка из протокола РКС.</w:t>
      </w:r>
    </w:p>
    <w:bookmarkEnd w:id="127"/>
    <w:bookmarkStart w:name="z5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8"/>
    <w:bookmarkStart w:name="z5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129"/>
    <w:bookmarkStart w:name="z5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30"/>
    <w:bookmarkStart w:name="z5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131"/>
    <w:bookmarkStart w:name="z5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РКС.</w:t>
      </w:r>
    </w:p>
    <w:bookmarkEnd w:id="132"/>
    <w:bookmarkStart w:name="z5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33"/>
    <w:bookmarkStart w:name="z5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134"/>
    <w:bookmarkStart w:name="z6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7 (семь) рабочих дней;</w:t>
      </w:r>
    </w:p>
    <w:bookmarkEnd w:id="135"/>
    <w:bookmarkStart w:name="z6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заседание РКС. Длительность выполнения – 1 (один) рабочий день;</w:t>
      </w:r>
    </w:p>
    <w:bookmarkEnd w:id="136"/>
    <w:bookmarkStart w:name="z6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РКС оформляет протокол заседания РКС, подготавливает выписку из протокола заседания РКС, сопроводительное письмо и передает на подпись руководству услугодателя. Длительность выполнения – 2 (два) рабочих дня;</w:t>
      </w:r>
    </w:p>
    <w:bookmarkEnd w:id="137"/>
    <w:bookmarkStart w:name="z6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канцелярией услугодателя осуществляется регистрация сопроводительного письма и выписки из протокола заседания РКС. Длительность выполнения – 1 (один) рабочий день.</w:t>
      </w:r>
    </w:p>
    <w:bookmarkEnd w:id="138"/>
    <w:bookmarkStart w:name="z60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39"/>
    <w:bookmarkStart w:name="z6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веб-портал: </w:t>
      </w:r>
    </w:p>
    <w:bookmarkEnd w:id="140"/>
    <w:bookmarkStart w:name="z6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веб-портале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веб-портале);</w:t>
      </w:r>
    </w:p>
    <w:bookmarkEnd w:id="141"/>
    <w:bookmarkStart w:name="z6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веб-портале для получения государственной услуги;</w:t>
      </w:r>
    </w:p>
    <w:bookmarkEnd w:id="142"/>
    <w:bookmarkStart w:name="z6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веб-портале подлинности данных о зарегистрированном услугополучателе через логин (ИИН/БИН) и пароль;</w:t>
      </w:r>
    </w:p>
    <w:bookmarkEnd w:id="143"/>
    <w:bookmarkStart w:name="z6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веб-порталом сообщения об отказе в авторизации в связи с имеющимися нарушениями в данных услугополучателя;</w:t>
      </w:r>
    </w:p>
    <w:bookmarkEnd w:id="144"/>
    <w:bookmarkStart w:name="z6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45"/>
    <w:bookmarkStart w:name="z6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ГБД;</w:t>
      </w:r>
    </w:p>
    <w:bookmarkEnd w:id="146"/>
    <w:bookmarkStart w:name="z6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факта оплаты за оказание услуги;</w:t>
      </w:r>
    </w:p>
    <w:bookmarkEnd w:id="147"/>
    <w:bookmarkStart w:name="z6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ГБД;</w:t>
      </w:r>
    </w:p>
    <w:bookmarkEnd w:id="148"/>
    <w:bookmarkStart w:name="z6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149"/>
    <w:bookmarkStart w:name="z6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50"/>
    <w:bookmarkStart w:name="z6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51"/>
    <w:bookmarkStart w:name="z6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52"/>
    <w:bookmarkStart w:name="z6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и обработка запроса в ИС ГБД;</w:t>
      </w:r>
    </w:p>
    <w:bookmarkEnd w:id="153"/>
    <w:bookmarkStart w:name="z6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bookmarkEnd w:id="154"/>
    <w:bookmarkStart w:name="z6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ГБД;</w:t>
      </w:r>
    </w:p>
    <w:bookmarkEnd w:id="155"/>
    <w:bookmarkStart w:name="z6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сформированного веб-порталом. Электронный документ формируется с использованием ЭЦП уполномоченного лица услугодателя.</w:t>
      </w:r>
    </w:p>
    <w:bookmarkEnd w:id="156"/>
    <w:bookmarkStart w:name="z6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57"/>
    <w:bookmarkStart w:name="z6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58"/>
    <w:bookmarkStart w:name="z6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59"/>
    <w:bookmarkStart w:name="z6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0"/>
    <w:bookmarkStart w:name="z6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- информационная система государственной базы данных;</w:t>
      </w:r>
    </w:p>
    <w:bookmarkEnd w:id="161"/>
    <w:bookmarkStart w:name="z6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62"/>
    <w:bookmarkStart w:name="z6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63"/>
    <w:bookmarkStart w:name="z6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правительства";</w:t>
      </w:r>
    </w:p>
    <w:bookmarkEnd w:id="164"/>
    <w:bookmarkStart w:name="z6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63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66"/>
    <w:bookmarkStart w:name="z63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8"/>
    <w:bookmarkStart w:name="z63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"Дорожная карта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бизнеса-2020"</w:t>
            </w:r>
          </w:p>
        </w:tc>
      </w:tr>
    </w:tbl>
    <w:bookmarkStart w:name="z63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"Дорожная карта бизнеса-2020"</w:t>
      </w:r>
    </w:p>
    <w:bookmarkEnd w:id="170"/>
    <w:bookmarkStart w:name="z63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71"/>
    <w:bookmarkStart w:name="z6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3"/>
    <w:bookmarkStart w:name="z6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веб-портал</w:t>
      </w:r>
    </w:p>
    <w:bookmarkEnd w:id="175"/>
    <w:bookmarkStart w:name="z6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7"/>
    <w:bookmarkStart w:name="z6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