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ca65" w14:textId="e43c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12 октября 2015 года № 271. Зарегистрировано Департаментом юстиции Восточно-Казахстанской области 18 ноября 2015 года № 4232. Утратило силу постановлением Восточно-Казахстанского областного акимата от 26 марта 2020 года № 97</w:t>
      </w:r>
    </w:p>
    <w:p>
      <w:pPr>
        <w:spacing w:after="0"/>
        <w:ind w:left="0"/>
        <w:jc w:val="both"/>
      </w:pPr>
      <w:bookmarkStart w:name="z11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Восточно-Казахстанского областного акимата от 26.03.2020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ягодных культур и винограда" (зарегистрированным в Реестре государственной регистрации нормативных правовых актов за номером 11278), 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ягодных культур и винограда".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Восточно-Казахстанского областного акимата "Об утверждении регламентов государственных услуг в области растениеводства" от 24 сентября 2014 года № 253 (зарегистрированного в Реестре государственной регистрации нормативных правовых актов за номером 3515, опубликованное в газетах "Дидар" от 22 ноября 2014 года № 136 (17073), от 25 ноября 2014 года № 137 (17074), от 27 ноября 2014 года № 138 (17075), от 29 ноября 2014 года № 139 (17076), "Рудный Алтай" от 24 ноября 2014 года № 136 (19583), от 26 ноября 2014 года № 137 (19584), от 28 ноября 2014 года № 138 (19585), от 1 декабря 2014 года № 139 (19586).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октября 2015 года № 271</w:t>
            </w:r>
          </w:p>
        </w:tc>
      </w:tr>
    </w:tbl>
    <w:bookmarkStart w:name="z1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29.08.2016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2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ягодных культур и винограда"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услуга) оказывается местными исполнительными органами области, районов и городов областного значения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заявок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-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субсидии, подписанное уполномоченным лицом услугодателя,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ягодных культур и винограда", утвержденного приказом Министра сельского хозяйства Республики Казахстан от 28 апреля 2015 года № 4-1/379 (зарегистрированным в Реестре государственной регистрации нормативных правовых актов за номером 11278) (далее - Стандарт).</w:t>
      </w:r>
    </w:p>
    <w:bookmarkEnd w:id="3"/>
    <w:bookmarkStart w:name="z2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услугополучателя (либо его представителя по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процедур (действий), входящих в состав процесса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1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канцелярия услугодателя принимает и регистрирует заявку услугополучателя, предусмотренную пунктом 9 Стандарта.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2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районов и городов областного значения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Отдел) рассматривает заявку услугополучателя на соответствие требованиям и основаниям, предусмотренным Правилами субсидирования стоимости затрат на закладку и выращивание (в том числе восстановление)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ягодных культур и винограда,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февраля 2015 года № 4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1/168 (зарегистрированным в Реестре государственной регистрации нормативных правовых актов за номером 11151)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Правила), вносит заявку услугополучателя, соответствующую требованиям Правил, межведомственной комиссии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Комиссия).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3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Комиссия с выездом на место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обследования закладки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ягодных культур и винограда, а также соответствия рабочему проекту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обследования выращивания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ягодных культур и винограда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4 - Комиссия принимает протокольное решение о предоставлении либо отказе в предоставлении субсидий.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 направляет заявку вместе с копией соответствующего акта и копией протокольного решения Комиссии в управление услугодателя (далее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Управление). Длительность выполнения</w:t>
      </w:r>
      <w:r>
        <w:rPr>
          <w:rFonts w:ascii="Times New Roman"/>
          <w:b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6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Управление предоставляет в территориальное подразделение казначейства платежные документы к оплате.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Срок оказания государственной услуги с момента сдачи документов услугодателю, в Государственную корпорацию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11 (одиннадцать)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Результатом действия 1,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принятые заявки услугополучателя, которые служат основанием для выполнения действия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2, указанного в пункте 5 настоящего регламента, является внесение заявки услугополучателя, соответствующей требованиям Правил, Комиссии, которое служит основанием для выполнения действия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3, указанного в пункте 5 настоящего регламента, является составление акта обследования закладки многолетних насаждений плодово-ягодных культур и винограда, акта обследования выращивания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ягодных культур и винограда, которые служат основанием для выполнения действия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4, указанного в пункте 5 настоящего регламента, является протокольное решение о предоставлении либо отказе в предоставлении субсидий, которое служит основанием для выполнения действия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Результатом действия 5, указанного в пункте 5 настоящего регламента, является направление заявки вместе с копией соответствующего акта и копией протокольного решения Комиссии в Управление, которое служит основанием для выполнения действия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Результатом действия 6,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предоставление платежных документов к оплате в территориальное подразделение казначейства.</w:t>
      </w:r>
    </w:p>
    <w:bookmarkEnd w:id="5"/>
    <w:bookmarkStart w:name="z24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Отдел;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территориальное подразделение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прием и регистрация канцелярией Отдела заявки услугополучателя,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Отдел рассматривает заявку услугополучателя на соответствие требованиям Правил, вносит заявку услугополучателя, соответствующую требованиям Правил, Комиссии.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Комиссия с выездом на место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обследования закладки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ягодных культур и винограда, а также соответствия рабочему проекту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акт обследования выращивания многолетних насаждений плодово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ягодных культур и винограда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Комиссия принимает протокольное решение о предоставлении либо отказе в предоставлении субсидий.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Отдел направляет заявку услугополучателя вместе с копией соответствующего акта и копией протокольного решения Комиссии в Управление.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Управление предоставляет в территориальное подразделение казначейства платежные документы к оплате. Длительность выполнения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подаче услугополучателем всех необходимых документов подтверждением принятия заявки на бумажном носителе является отметка на его копии о регистрации в канцелярии услугодателя с указанием даты и времени приема документов.</w:t>
      </w:r>
    </w:p>
    <w:bookmarkEnd w:id="7"/>
    <w:bookmarkStart w:name="z2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в процессе оказания государственной услуги</w:t>
      </w:r>
    </w:p>
    <w:bookmarkEnd w:id="8"/>
    <w:bookmarkStart w:name="z2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 предоставляют документы, перечисленные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обработки запроса услугополучателя - 20 (двадцать) минут. Услугополучатель, обратившись в Государственную корпорацию, заполняет бланк заявки на бумажном носителе, указывая наименование государственной услуги, которую необходимо получить.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Работник (оператор) операционного зала Государственной корпорации принимает заявку на бумажном носителе (с прилагаемыми документами).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заявки на бумажном носителе и предоставления документов по перечню, утвержденному пунктом 9 Стандарта, работник (оператор) операционного зала Государственной корпорации регистрирует принятую заявку в интегрированной информационной системе (далее - ИИС) Государственной корпорации и выдает услугополучателю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предоставления услугополучателем неполного пакета документов согласно перечню, утвержденному пунктом 9 Стандарта, работник Государственной корпорации отказывает в приеме заявления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Поступившее в накопительный центр заявки (с пакетами документов) фиксируется в системе ИИС Государственной корпорации путем сканирования штрих-кода на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Реестр передаваемых документов услугодателю формируется в ИИС Государственной корпорации автоматически. Работник (специалист) осуществляет передачу услугодателю распечатанного реестра передаваемых документов в двух экземплярах. Сформированные заявки (с пакетами документов) с двумя экземплярами реестра упаковываются в специальные ящики, опечатываются и направляются услугодателю через курьерскую или иную уполномоченную на это связь, в установленное графиком время, утвержденным руководителем Государственной корпорации. Второй экземпляр реестра возвращается в Государственную корпорацию с отметкой услугодателя в получении.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Готовые к выдаче документы с приложением двух экземпляров реестра доставляются от услугодателя через курьерскую или иную уполномоченную на это связь, в установленное графиком время, утвержденным руководителем Государственной корпорации.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приеме готовых (оформленных) и отказных документов, работник (специалист) накопительного сектора проверяет соответствие представленных услугодателем документов. Второй экземпляр реестра возвращается услугодателю с отметкой в получении, только при наличии всех документов указанных в реестре. В ином случае, в приеме документов отказывается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Процесс получения результата запроса через Государственную корпорацию: за получением результата оказания государственной услуги услугополучатель обращается после окончания срока оказания государственной услуги. Срок оказания государственной услуги - с момента сдачи документов - 11 (одиннадцать) рабочих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Государственной корпорации выдача готовых документов услугополучателю осуществляется его работником на основании расписки, при предъявлении документа, удостоверяющего личность (либо его представителя по нотариальной доверенности, юридическому лицу - по документу, подтверждающему полномочия).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веб-портале "электронного правительства", интернет - 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затрат на закладку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выращивание (в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восстановление) многолетних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насаждений плодово-ягодных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 и винограда" </w:t>
            </w:r>
          </w:p>
        </w:tc>
      </w:tr>
    </w:tbl>
    <w:bookmarkStart w:name="z2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10"/>
    <w:bookmarkStart w:name="z27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При оказании государственной услуги через услугодателя</w:t>
      </w:r>
    </w:p>
    <w:bookmarkEnd w:id="11"/>
    <w:bookmarkStart w:name="z27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6273800" cy="1273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127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При оказании государственной услуги через Государственную корпорацию</w:t>
      </w:r>
    </w:p>
    <w:bookmarkEnd w:id="13"/>
    <w:bookmarkStart w:name="z27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1276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76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bookmarkStart w:name="z28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