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f8ff7" w14:textId="5ff8f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жилищно-коммунального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22 сентября 2015 года № 247. Зарегистрировано Департаментом юстиции Восточно-Казахстанской области 26 октября 2015 года № 4196. Утратило силу - постановлением Восточно-Казахстанского областного акимата от 26 июня 2020 года № 214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26.06.2020 № 214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(зарегистрированном в Реестре государственной регистрации нормативных правовых актов за номером 11015)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от 17 апреля 2014 года № 111 (зарегистрированное в Реестре государственной регистрации нормативных правовых актов за номером 3355, опубликованное в газетах "Дидар" от 18 июня 2014 года № 68 (17005), "Рудный Алтай" от 17 июня 2014 года № 68 (19515).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 внесении дополнений в постановление Восточно-Казахстанского областного акимата от 17 апреля 2014 года № 111 "Об утверждении регламента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от 6 октября 2014 года № 267 (зарегистрированное в Реестре государственной регистрации нормативных правовых актов за номером 3528, опубликованное в газетах "Дидар" от 6 декабря 2014 года № 142 (17079), "Рудный Алтай" от 8 декабря 2014 года № 142 (19589).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247</w:t>
            </w:r>
          </w:p>
        </w:tc>
      </w:tr>
    </w:tbl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Восточно-Казахстанского областного акимата от 05.07.2016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(далее – государственная услуга) оказывается структурными подразделениями местных исполнительных органов районов и городов областного значения, осуществляющих функции в сфере жилищных отношений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осуществляются через: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уведомление о постановке на учет с указанием порядкового номера очереди (далее - уведомление)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фонде", утвержденного приказом Министра национальной экономики Республики Казахстан от 9 апреля 2015 года № 319 (далее –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- ЭЦП)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(либо его представителя по нотариально заверенной доверенности) по установленной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или запроса в форме электронного документа, удостоверенного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процедур (действий), необходимых для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1 - прием и регистрация документов услугополучателя (либо его представителя по нотариально заверенной доверенности) сотрудником канцелярии услугодателя, передача документов руководителю услугодателя. Длительность выполнения –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2 - рассмотрение руководителем услугодателя документов услугополучателя и передача их специалисту услугодателя на исполнение. Длительность выполнения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3 – рассмотрение специалистом услугодателя документов услугополучателя, на соответствие предъявляемым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подготовка уведомления, либо мотивированного ответа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выполнения – не более 25 (двадцати пяти)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4 – подписание руководителем услугодателя уведомления, либо мотивированного ответа об отказе в оказании государственной услуги. Длительность выполнения –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5 – канцелярия услугодателя передает подписанное руководителем услугодателя уведомление, либо мотивированный ответ об отказе в оказании государственной услуги курьеру Государственной корпорации. Длительность выполнения – не более 1 (одного) календарного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оказания государственной услуги со дня сдачи пакета документов в Государственную корпорацию, а также при обращении на портал – 30 (тридцать)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регистрация документов. Зарегистрированные документы являются основанием для начала выполнения действия 2,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действия 2, указанного в пункте 5 настоящего Регламента, является документы с резолюцией об определении специалиста услугодателя, которые служат основанием для выполнения действия 3,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по действию 3, указанному в пункте 5 настоящего Регламента, является подготовка уведомления, либо мотивированного ответа об отказе в оказании государственной услуги, который служит основанием для выполнения действия 4, указанного в пункте 5 настоящего Регламента. Результатом по действию 4, указанному в пункте 5 настоящего Регламента является подписанное руководителем услугодателя уведомление, либо мотивированный ответ об отказе в оказании государственной услуги, который служит основанием для выполнения действия 5,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по действию 5, указанному в пункте 5 настоящего Регламента, является передача подписанного руководителем услугодателя уведомления, либо мотивированного ответа об отказе в оказании государственной услуги курьеру Государственной корпорации. </w:t>
      </w:r>
    </w:p>
    <w:bookmarkEnd w:id="2"/>
    <w:bookmarkStart w:name="z3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"/>
    <w:bookmarkStart w:name="z3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специалист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прием и регистрация сотрудником канцелярии услугодателя документов услугополучателя, передача документов руководителю услугодателя. Длительность выполнения – не более 20 (двадцати)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рассмотрение руководителем услугодателя документов, передача документов специалисту услугодателя. Длительность выполнения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рассмотрение специалистом услугодателя документов на соответствие предъявляемым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подготовка уведомления либо мотивированного ответа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выполнения – не более 25 (двадцати пяти)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подписание руководителем услугодателя уведомления, либо мотивированного ответа об отказе в оказании государственной услуги. Длительность выполнения –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передача подписанного руководителем услугодателя уведомления либо мотивированного ответа об отказе в оказании государственной услуги курьеру Государственной корпорации. Длительность выполнения – не более 1 (одного) календарного дня.</w:t>
      </w:r>
    </w:p>
    <w:bookmarkEnd w:id="4"/>
    <w:bookmarkStart w:name="z4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"/>
    <w:bookmarkStart w:name="z4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Услугополучатели для получения государственной услуги обращаются в Государственную корпорацию и представляют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Длительность обработки запроса услугополучателя –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Порядок подготовки и направления запроса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выбор оператором Государственной корпорации услуги, указанной в настоящем Регламенте, вывод на экран формы запроса для оказания услуги и ввод оператором Государственной корпорации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заполнение оператором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направление электронного документа (запроса услугополучателя) удостоверенного (подписанного) ЭЦП оператора Государственной корпорации через шлюз "электронного правительства" (далее – ШЭП)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получение услугополучателем через оператора Государственной корпорации результата услуги в форме электронного документа, сформированного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Структурные подразделения или должностные лица, уполномоченные направлять запрос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оператор Государственной корпорации.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Последовательность и сроки взаимодействия с Государственной корпорацией и (или) иными услугодателями, в том числе процедуры (действия) формирования и направления запросов услугодателей по вопросам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1 – ввод оператором Государственной корпорации в АРМ ИС Государственной корпорации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2 – выбор оператором Государственной корпорации услуги, указанной в настоящем Регламенте,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-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3 – направление запроса через ШЭП в ГБД ФЛ о данных услугополучателя, а также в ЕНИС – о данных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условие 1 – проверка наличия данных услугополучателя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4 – формирование сообщения о невозможности получения данных в связи с отсутствием данных услугополучателя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5 – заполнение оператором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6 - направление электронного документа (запроса услугополучателя) удостоверенного (подписанного) ЭЦП оператора Государственной корпорации через ШЭП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7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условие 2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8 -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9 – получение услугополучателем через оператора Государственной корпорации результата оказания государственной услуги (уведомление в форме электронного документа), сформированного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Процесс получения результата оказания государственной услуги через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услугополучатель обращается в Государственную корпорацию с документами,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При подаче услугополучателем всех необходимых документов – выдается расписка о приеме соответствующих документов.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и (или) документов с истекшим сроком действия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Длительность обработки запроса услугополучателя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постановлением Восточно-Казахстанского областного акимата от 12.04.2017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Получение результата оказания государственной услуги осуществляется в порядке "электронной очереди",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желании услугополучателя возможно "бронирование" электронной очереди посредством портала.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диаграмме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осуществляет регистрацию на портале с помощью индивидуального идентификационного номера (далее – ИИН) и пароля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1 – ввод услугополучателем ИИН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условие 1 –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3 – выбор услугополучателем услуги,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</w:t>
      </w:r>
      <w:r>
        <w:rPr>
          <w:rFonts w:ascii="Times New Roman"/>
          <w:b/>
          <w:i w:val="false"/>
          <w:color w:val="000000"/>
          <w:sz w:val="28"/>
        </w:rPr>
        <w:t xml:space="preserve">прикрепление к форме запроса необходимых копий документов в электронном виде, указанных в пункте 9 Стандарта, а также выбор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</w:t>
      </w:r>
      <w:r>
        <w:rPr>
          <w:rFonts w:ascii="Times New Roman"/>
          <w:b/>
          <w:i w:val="false"/>
          <w:color w:val="000000"/>
          <w:sz w:val="28"/>
        </w:rPr>
        <w:t xml:space="preserve">ем регистрационного свидетельства ЭЦП для удостоверения (подписания)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5 – удостоверение запроса для оказания услуги посредством ЭЦП услугополучателя и направление электронного документа (запроса) через ШЭП в АРМ РШЭП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условие 3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7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8 – получение услугополучателем результата услуги в форме электронного документа, сформированного АРМ РШЭП.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АРМ – автоматизированное рабочее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 – информационная система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ЕНИС – единая нотариальная информационная система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ГБД ФЛ – государственная база данных "Физические лица"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РШЭП – региональный шлюз "электронного правительства"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очередность, а также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нуждающимся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 или жилище,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арендованном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частном жилищном фонде"</w:t>
            </w:r>
          </w:p>
        </w:tc>
      </w:tr>
    </w:tbl>
    <w:bookmarkStart w:name="z9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7"/>
    <w:bookmarkStart w:name="z91" w:id="8"/>
    <w:p>
      <w:pPr>
        <w:spacing w:after="0"/>
        <w:ind w:left="0"/>
        <w:jc w:val="left"/>
      </w:pP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6197600" cy="1272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97600" cy="1272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9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9"/>
    <w:bookmarkStart w:name="z93" w:id="10"/>
    <w:p>
      <w:pPr>
        <w:spacing w:after="0"/>
        <w:ind w:left="0"/>
        <w:jc w:val="left"/>
      </w:pP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670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очередность, а также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 органами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нуждающимся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 или жилище,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арендованном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частном жилищном фонде"</w:t>
            </w:r>
          </w:p>
        </w:tc>
      </w:tr>
    </w:tbl>
    <w:bookmarkStart w:name="z9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11"/>
    <w:bookmarkStart w:name="z9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оказании государственной услуги через Государственную корпорацию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2"/>
    <w:bookmarkStart w:name="z9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5626100" cy="1261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26100" cy="1261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оказании государственной услуги через портал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4"/>
    <w:bookmarkStart w:name="z9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5283200" cy="1271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83200" cy="127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6"/>
    <w:bookmarkStart w:name="z101" w:id="17"/>
    <w:p>
      <w:pPr>
        <w:spacing w:after="0"/>
        <w:ind w:left="0"/>
        <w:jc w:val="left"/>
      </w:pP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523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3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</w:t>
            </w:r>
          </w:p>
        </w:tc>
      </w:tr>
    </w:tbl>
    <w:bookmarkStart w:name="z11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</w:t>
      </w:r>
    </w:p>
    <w:bookmarkEnd w:id="18"/>
    <w:bookmarkStart w:name="z11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1.Общие положения</w:t>
      </w:r>
    </w:p>
    <w:bookmarkEnd w:id="19"/>
    <w:bookmarkStart w:name="z11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 (далее – государственная услуга) оказывается соответствующими структурными подразделениями местных исполнительных органов районов и городов областного значения, осуществляющих функции в сфере жилищных отношений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</w:p>
    <w:bookmarkEnd w:id="20"/>
    <w:bookmarkStart w:name="z12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</w:p>
    <w:bookmarkEnd w:id="21"/>
    <w:bookmarkStart w:name="z12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(работников) услугодателя в процессе оказания государственной услуги</w:t>
      </w:r>
    </w:p>
    <w:bookmarkEnd w:id="22"/>
    <w:bookmarkStart w:name="z1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документов услугополучателя (либо его представителя по доверенности),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учреждения", утвержденного приказом Министра национальной экономики Республики Казахстан от 9 апреля 2015 года № 319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процедур (действий), необходимых для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1 - прием и регистрация документов услугополучателя (либо его представителя по доверенности) сотрудником канцелярии услугодателя, передача документов руководителю услугодателя. Длительность выполнения – 20 ( 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2 - рассмотрение руководителем услугодателя документов услугополучателя и передача их специалисту услугодателя на исполнение. Длительность выполнения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3 – рассмотрение специалистом услугодателя документов услугополучателя на соответствие предъявляемым требованиям, предусмотренным пунктом 9 Стандарта, и подготовка справки. Длительность выполнения – 10 (десять)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4 – подписание руководителем услугодателя справки. Длительность выполнения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5 – канцелярия услугодателя выдает услугополучателю подписанную руководителем услугодателя справку. Длительность выполнения –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оказания государственной услуги со дня сдачи пакета документов услугодателю – 10 (десять)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регистрация документов. Зарегистрированные документы являются основанием для начала выполнения действия 2,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действия 2, указанного в пункте 5 настоящего Регламента, является документы с резолюцией об определении специалиста услугодателя, которые служат основанием для выполнения действия 3,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по действию 3, указанному в пункте 5 настоящего Регламента, является подготовка справки, которая служит основанием для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выполнения действия 4,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по действию 4, указанному в пункте 5 настоящего Регламента является подписанная руководителем услугодателя справка, которая служит основанием для выполнения действия 5,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Результатом по действию 5, указанному в пункте 5 настоящего Регламента, является выдача подписанной руководителем услугодателя справки услугополучателю.</w:t>
      </w:r>
    </w:p>
    <w:bookmarkEnd w:id="23"/>
    <w:bookmarkStart w:name="z1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4"/>
    <w:bookmarkStart w:name="z1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специалист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обращается в канцелярию услугодателя с документами, предусмотренными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При сдачи необходимых документов услугополучателю выдается расписка о приеме соответствующих документов и документы передаются руководителю услугодателя.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сотрудник канцелярии отказывает в приеме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постановлением Восточно-Казахстанского областного акимата от 12.04.2017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рассмотрение руководителем услугодателя документов, передача документов специалисту услугодателя. Длительность выполнения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рассмотрение специалистом услугодателя документов на соответствие предъявляемым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подготовка справки. Длительность выполнения – 10 (десять)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подписание руководителем услугодателя справки. Длительность выполнения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выдача подписанной руководителем услугодателя справки услугополучателю. Длительность выполнения –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справки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наличии (отсутствии)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постоянном пользовании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жилища из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жилищного фонда или жилища,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арендованного местным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исполнительным органом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частном жилищном фонде,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гражданам, нуждающимся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жилище из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предприятия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либо государственного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учреждения"</w:t>
            </w:r>
          </w:p>
        </w:tc>
      </w:tr>
    </w:tbl>
    <w:bookmarkStart w:name="z1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26"/>
    <w:bookmarkStart w:name="z151" w:id="27"/>
    <w:p>
      <w:pPr>
        <w:spacing w:after="0"/>
        <w:ind w:left="0"/>
        <w:jc w:val="left"/>
      </w:pP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659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5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8"/>
    <w:bookmarkStart w:name="z153" w:id="29"/>
    <w:p>
      <w:pPr>
        <w:spacing w:after="0"/>
        <w:ind w:left="0"/>
        <w:jc w:val="left"/>
      </w:pP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340600" cy="280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