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30cf" w14:textId="7c23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сентября 2015 года № 242. Зарегистрировано Департаментом юстиции Восточно-Казахстанской области 26 октября 2015 года № 4193. Утратило силу постановлением Восточно-Казахстанского областного акимата от 3 апреля 2020 года № 113.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03.04.2020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"Об утверждении стандартов государственных услуг в области охраны окружающей среды" (зарегистрированным в Реестре государственной регистрации нормативных правовых актов за номером 11229)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категорий</w:t>
      </w:r>
      <w:r>
        <w:rPr>
          <w:rFonts w:ascii="Times New Roman"/>
          <w:b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подпункты 1) и 2) пункта 1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области охраны окружающей среды и животного мира" от 22 сентября 2014 года № 248 (зарегистрированного в Реестре государственной регистрации нормативных правовых актов за номером 3507, опубликованного в газетах "Дидар" от 8 ноября 2014 года № 130 (17067), "Рудный Алтай" от 10 ноября 2014 года № 130 (19577).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заключений государственной экологической экспертизы для объектов II, III и IV категорий"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17.05.2019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местным исполнительным органом области (управлением природных ресурсов и регулирования природопользования Восточно-Казахстанской области) (далее – услугодатель). </w:t>
      </w:r>
    </w:p>
    <w:bookmarkEnd w:id="2"/>
    <w:bookmarkStart w:name="z2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3"/>
    <w:bookmarkStart w:name="z2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4"/>
    <w:bookmarkStart w:name="z25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заключения государственной экологической экспертизы объектов II, III и IV категорий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заключений государственной экологической экспертизы для объектов II, III и IV категорий", утвержденному приказом Министра энергетики Республики Казахстан от 23 апреля 2015 года № 301 (зарегистрированным в Реестре государственной регистрации нормативных правовых актов за номером 11229) (далее – Стандарт),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"/>
    <w:bookmarkStart w:name="z2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6"/>
    <w:bookmarkStart w:name="z2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7"/>
    <w:bookmarkStart w:name="z25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2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заявки услугополучателя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форме электронного документа, удостоверенного ЭЦП услугополучателя. </w:t>
      </w:r>
    </w:p>
    <w:bookmarkEnd w:id="9"/>
    <w:bookmarkStart w:name="z2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0"/>
    <w:bookmarkStart w:name="z2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регистрация сотрудником канцелярии услугодателя заявки услугополучателя. Длительность выполнения – 20 (двадцать) минут;</w:t>
      </w:r>
    </w:p>
    <w:bookmarkEnd w:id="11"/>
    <w:bookmarkStart w:name="z2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заявки услугополучателя заместителем руководителя услугодателя и передача руководителю отдела услугодателя на рассмотрение. Длительность выполнения – 20 (двадцать) минут;</w:t>
      </w:r>
    </w:p>
    <w:bookmarkEnd w:id="12"/>
    <w:bookmarkStart w:name="z2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услугополучателя руководителем отдела услугодателя и передача специалисту отдела услугодателя на исполнение. Длительность выполнения – 20 (двадцать) минут;</w:t>
      </w:r>
    </w:p>
    <w:bookmarkEnd w:id="13"/>
    <w:bookmarkStart w:name="z2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рассмотрение документов услугополучателя специалистом отдела услугодателя, оформление заключения государственной экологической экспертизы. Длительность выполнения – не более 29 (двадцати девяти) рабочих дней для объектов II категории, не более 14 (четырнадцати) рабочих дней для объектов III, IV категорий; предварительная экспертиза – не более 2 (двух) рабочих дней;</w:t>
      </w:r>
    </w:p>
    <w:bookmarkEnd w:id="14"/>
    <w:bookmarkStart w:name="z2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проверка и подписание заключения государственной экологической экспертизы руководителем отдела услугодателя. Длительность выполнения – не более 20 (двадцати) минут.</w:t>
      </w:r>
    </w:p>
    <w:bookmarkEnd w:id="15"/>
    <w:bookmarkStart w:name="z2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обращения на портал:</w:t>
      </w:r>
    </w:p>
    <w:bookmarkEnd w:id="16"/>
    <w:bookmarkStart w:name="z2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государственной экологической экспертизы:</w:t>
      </w:r>
    </w:p>
    <w:bookmarkEnd w:id="17"/>
    <w:bookmarkStart w:name="z2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30 (тридцати) рабочих дней;</w:t>
      </w:r>
    </w:p>
    <w:bookmarkEnd w:id="18"/>
    <w:bookmarkStart w:name="z2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категорий в течение 15 (пятнадцати) рабочих дней;</w:t>
      </w:r>
    </w:p>
    <w:bookmarkEnd w:id="19"/>
    <w:bookmarkStart w:name="z2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представленных документов на полноту – не более 3 (трех) рабочих дней.</w:t>
      </w:r>
    </w:p>
    <w:bookmarkEnd w:id="20"/>
    <w:bookmarkStart w:name="z2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 заявления.</w:t>
      </w:r>
    </w:p>
    <w:bookmarkEnd w:id="21"/>
    <w:bookmarkStart w:name="z2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документов, услугодатель через портал направляет услугополучателю мотивированные замечания:</w:t>
      </w:r>
    </w:p>
    <w:bookmarkEnd w:id="22"/>
    <w:bookmarkStart w:name="z27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15 (пятнадцати) рабочих дней, которые услугополучателем устраняются в течение 5 (пяти) рабочих дней со дня выдачи замечаний услугодателем;</w:t>
      </w:r>
    </w:p>
    <w:bookmarkEnd w:id="23"/>
    <w:bookmarkStart w:name="z2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III и IV категорий в течение 7 (семи) рабочих дней, которые услугополучателем устраняются в течение 3 (трех) рабочих дней со дня выдачи замечаний услугодателем. При этом по истечении указанных сроков услугодателем переработанные документы по выданным замечаниям не принимаются. </w:t>
      </w:r>
    </w:p>
    <w:bookmarkEnd w:id="24"/>
    <w:bookmarkStart w:name="z27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устранения их в установленный срок, выдается положительное заключение государственной экологической экспертизы. </w:t>
      </w:r>
    </w:p>
    <w:bookmarkEnd w:id="25"/>
    <w:bookmarkStart w:name="z2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их в установленный срок, выдается отрицательное заключение государственной экологической экспертизы.</w:t>
      </w:r>
    </w:p>
    <w:bookmarkEnd w:id="26"/>
    <w:bookmarkStart w:name="z27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являются основанием для начала выполнения действия 2, указанного в пункте 5 настоящего Регламента.</w:t>
      </w:r>
    </w:p>
    <w:bookmarkEnd w:id="27"/>
    <w:bookmarkStart w:name="z2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2 является резолюция заместителя руководителя услугодателя, которая является основанием для выполнения действия 3, указанного в пункте 5 настоящего Регламента. </w:t>
      </w:r>
    </w:p>
    <w:bookmarkEnd w:id="28"/>
    <w:bookmarkStart w:name="z28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3 является резолюция руководителя отдела услугодателя, которая является основанием для выполнения действия 4, указанного в пункте 5 настоящего Регламента. </w:t>
      </w:r>
    </w:p>
    <w:bookmarkEnd w:id="29"/>
    <w:bookmarkStart w:name="z2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4 является оформленное заключение государственной экологической экспертизы в электронном виде, которое является основанием для выполнения действия 5, указанного в пункте 5 настоящего Регламента. </w:t>
      </w:r>
    </w:p>
    <w:bookmarkEnd w:id="30"/>
    <w:bookmarkStart w:name="z2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5 является подписанное заключение государственной экологической экспертизы.</w:t>
      </w:r>
    </w:p>
    <w:bookmarkEnd w:id="31"/>
    <w:bookmarkStart w:name="z28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28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28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4"/>
    <w:bookmarkStart w:name="z28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услугодателя;</w:t>
      </w:r>
    </w:p>
    <w:bookmarkEnd w:id="35"/>
    <w:bookmarkStart w:name="z28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36"/>
    <w:bookmarkStart w:name="z2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услугодателя.</w:t>
      </w:r>
    </w:p>
    <w:bookmarkEnd w:id="37"/>
    <w:bookmarkStart w:name="z28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8"/>
    <w:bookmarkStart w:name="z29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сотрудником канцелярии услугодателя заявки услугополучателя, передача заместителю руководителя. Длительность выполнения – 20 (двадцать) минут;</w:t>
      </w:r>
    </w:p>
    <w:bookmarkEnd w:id="39"/>
    <w:bookmarkStart w:name="z29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заявки услугополучателя заместителем руководителя услугодателя и передача руководителю отдела услугодателя на рассмотрение. Длительность выполнения – 20 (двадцать) минут;</w:t>
      </w:r>
    </w:p>
    <w:bookmarkEnd w:id="40"/>
    <w:bookmarkStart w:name="z29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руководителем отдела услугодателя и передача специалисту отдела услугодателя на исполнение. Длительность выполнения – 20 (двадцать) минут;</w:t>
      </w:r>
    </w:p>
    <w:bookmarkEnd w:id="41"/>
    <w:bookmarkStart w:name="z29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услугополучателя специалистом отдела услугодателя, оформление заключения государственной экологической экспертизы. Длительность выполнения – не более 29 (двадцати девяти) рабочих дней для объектов II категории, не более 14 (четырнадцати) рабочих дней для объектов III, IV категорий; предварительная экспертиза – не более 2 (двух) рабочих дней;</w:t>
      </w:r>
    </w:p>
    <w:bookmarkEnd w:id="42"/>
    <w:bookmarkStart w:name="z2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и подписание заключения государственной экологической экспертизы руководителем отдела услугодателя. Длительность выполнения – 20 (двадцать) минут.</w:t>
      </w:r>
    </w:p>
    <w:bookmarkEnd w:id="43"/>
    <w:bookmarkStart w:name="z29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4"/>
    <w:bookmarkStart w:name="z2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45"/>
    <w:bookmarkStart w:name="z29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46"/>
    <w:bookmarkStart w:name="z29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интернет-браузере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</w:t>
      </w:r>
    </w:p>
    <w:bookmarkEnd w:id="47"/>
    <w:bookmarkStart w:name="z29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bookmarkEnd w:id="48"/>
    <w:bookmarkStart w:name="z3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9"/>
    <w:bookmarkStart w:name="z30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формы, прикрепление к форме запроса необходимых документов в электронном виде;</w:t>
      </w:r>
    </w:p>
    <w:bookmarkEnd w:id="50"/>
    <w:bookmarkStart w:name="z30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регистрационного свидетельства ЭЦП для удостоверения (подписания) запроса;</w:t>
      </w:r>
    </w:p>
    <w:bookmarkEnd w:id="51"/>
    <w:bookmarkStart w:name="z30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bookmarkEnd w:id="52"/>
    <w:bookmarkStart w:name="z30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53"/>
    <w:bookmarkStart w:name="z30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запроса для оказания государственной услуги посредством ЭЦП услугополучателя;</w:t>
      </w:r>
    </w:p>
    <w:bookmarkEnd w:id="54"/>
    <w:bookmarkStart w:name="z30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запроса услугополучателя на портале;</w:t>
      </w:r>
    </w:p>
    <w:bookmarkEnd w:id="55"/>
    <w:bookmarkStart w:name="z30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заключения государственной экологической экспертизы.</w:t>
      </w:r>
    </w:p>
    <w:bookmarkEnd w:id="56"/>
    <w:bookmarkStart w:name="z30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услуги,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57"/>
    <w:bookmarkStart w:name="z30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8"/>
    <w:bookmarkStart w:name="z3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9"/>
    <w:bookmarkStart w:name="z3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60"/>
    <w:bookmarkStart w:name="z3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61"/>
    <w:bookmarkStart w:name="z3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– государственная база данных "Физические лица"</w:t>
      </w:r>
    </w:p>
    <w:bookmarkEnd w:id="62"/>
    <w:bookmarkStart w:name="z3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ЮЛ – государственная база данных "Юридические лица"</w:t>
      </w:r>
    </w:p>
    <w:bookmarkEnd w:id="63"/>
    <w:bookmarkStart w:name="z3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</w:t>
      </w:r>
    </w:p>
    <w:bookmarkEnd w:id="64"/>
    <w:bookmarkStart w:name="z3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заключений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для объектов II, III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категорий"</w:t>
            </w:r>
          </w:p>
        </w:tc>
      </w:tr>
    </w:tbl>
    <w:bookmarkStart w:name="z31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66"/>
    <w:bookmarkStart w:name="z3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8"/>
    <w:bookmarkStart w:name="z3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заключений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для объектов II, III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категорий"</w:t>
            </w:r>
          </w:p>
        </w:tc>
      </w:tr>
    </w:tbl>
    <w:bookmarkStart w:name="z32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заключений государственной экологической экспертизы для объектов II, III и IV категорий"</w:t>
      </w:r>
    </w:p>
    <w:bookmarkEnd w:id="70"/>
    <w:bookmarkStart w:name="z32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2"/>
    <w:bookmarkStart w:name="z3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сентября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13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разрешений на эмиссии в окружающую среду для объектов II, III и IV категорий"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17.05.2019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75"/>
    <w:bookmarkStart w:name="z13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разрешений на эмиссии в окружающую среду для объектов II, III и IV категорий" (далее - государственная услуга) оказывается местным исполнительным органом области (управлением природных ресурсов и регулирования природопользования Восточно-Казахстанской области) (далее - услугодатель). </w:t>
      </w:r>
    </w:p>
    <w:bookmarkEnd w:id="76"/>
    <w:bookmarkStart w:name="z32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правительства": www.egov.kz, www.elicense.kz (далее – портал).</w:t>
      </w:r>
    </w:p>
    <w:bookmarkEnd w:id="77"/>
    <w:bookmarkStart w:name="z32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78"/>
    <w:bookmarkStart w:name="z33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разрешение, переоформление разрешения на эмиссии в окружающую среду для объектов II, III, IV категорий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разрешений на эмиссии в окружающую среду для объектов II, III и IV категорий", утвержденного приказом Министра энергетики Республики Казахстан от 23 апреля 2015 года № 301 (зарегистрированным в Реестре государственной регистрации нормативных правовых актов за номером 11229) (далее – Стандарт). </w:t>
      </w:r>
    </w:p>
    <w:bookmarkEnd w:id="79"/>
    <w:bookmarkStart w:name="z3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 электронная. На партале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 </w:t>
      </w:r>
    </w:p>
    <w:bookmarkEnd w:id="80"/>
    <w:bookmarkStart w:name="z33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1"/>
    <w:bookmarkStart w:name="z33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электронный запрос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82"/>
    <w:bookmarkStart w:name="z3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процессов оказания государственной услуги, длительность его выполнения: </w:t>
      </w:r>
    </w:p>
    <w:bookmarkEnd w:id="83"/>
    <w:bookmarkStart w:name="z3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документов услугополучателя специалистом канцелярии услугодателя, направление их заместителю руководителя услугодателя. Длительность выполнения - 20 (двадцать) минут;</w:t>
      </w:r>
    </w:p>
    <w:bookmarkEnd w:id="84"/>
    <w:bookmarkStart w:name="z33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заместителем руководителя услугодателя и направление в отдел услугодателя. Длительность выполнения - 20 (двадцать) минут;</w:t>
      </w:r>
    </w:p>
    <w:bookmarkEnd w:id="85"/>
    <w:bookmarkStart w:name="z33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услугополучателя руководителем отдела услугодателя, наложение резолюции и направление специалисту отдела услугодателя. Длительность выполнения - 20 (двадцать) минут;</w:t>
      </w:r>
    </w:p>
    <w:bookmarkEnd w:id="86"/>
    <w:bookmarkStart w:name="z33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– рассмотрение специалистом отдела услугодателя документов услугополучателя на предмет их соответствия условиям и требованиям выдачи разрешения на эмиссии в окружающую среду и подготовка результата оказания государственной услуги. Длительность выполнения: </w:t>
      </w:r>
    </w:p>
    <w:bookmarkEnd w:id="87"/>
    <w:bookmarkStart w:name="z33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разрешения на эмиссии в окружающую среду для объектовIIи III категории в срок не более 9 (девяти) рабочих дней со дня регистрации заявки; при мотивированном ответе услугодателя об отказе в дальнейшем рассмотрении заявления – в течение 4 (четырех) рабочих дней; </w:t>
      </w:r>
    </w:p>
    <w:bookmarkEnd w:id="88"/>
    <w:bookmarkStart w:name="z34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разрешения на эмиссии в окружающую среду для объектов IV категории в срок не более 4 (четырех) рабочих дней со дня регистрации заявки;</w:t>
      </w:r>
    </w:p>
    <w:bookmarkEnd w:id="89"/>
    <w:bookmarkStart w:name="z34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разрешения – в течение 14 (четырнадцати) календарных дней; </w:t>
      </w:r>
    </w:p>
    <w:bookmarkEnd w:id="90"/>
    <w:bookmarkStart w:name="z34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–проверка и подписание разрешения на эмиссии в окружающую среду либо мотивированного ответа услугодателя об отказе в дальнейшем рассмотрении заявления руководителем отдела услугодателя. Длительность выполнения - 30 (тридцать) минут.</w:t>
      </w:r>
    </w:p>
    <w:bookmarkEnd w:id="91"/>
    <w:bookmarkStart w:name="z3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обращения на портал:</w:t>
      </w:r>
    </w:p>
    <w:bookmarkEnd w:id="92"/>
    <w:bookmarkStart w:name="z3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разрешения на эмиссии в окружающую среду для объектов II и III категории в срок не более 10 (десяти) рабочих дней со дня регистрации заявки; </w:t>
      </w:r>
    </w:p>
    <w:bookmarkEnd w:id="93"/>
    <w:bookmarkStart w:name="z3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IV категории в срок не более 5 (пяти) рабочих дней со дня регистрации заявки;</w:t>
      </w:r>
    </w:p>
    <w:bookmarkEnd w:id="94"/>
    <w:bookmarkStart w:name="z3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разрешения – в течение 15 (пятнадцати) календарных дней. </w:t>
      </w:r>
    </w:p>
    <w:bookmarkEnd w:id="95"/>
    <w:bookmarkStart w:name="z3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для объектов II и III категории в срок не более 5 (пяти) рабочих дней со дня регистрации заявки услугополучателя проверяет на полноту представленных документов.</w:t>
      </w:r>
    </w:p>
    <w:bookmarkEnd w:id="96"/>
    <w:bookmarkStart w:name="z34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рассмотрении.</w:t>
      </w:r>
    </w:p>
    <w:bookmarkEnd w:id="97"/>
    <w:bookmarkStart w:name="z3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пункте 5 настоящего Регламента, являются зарегистрированные документы услугополучателя, которые являются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98"/>
    <w:bookmarkStart w:name="z35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2 является резолюция заместителя руководителя услугодателя, которая является основанием для выполнения действия 3, указанного в пункте 5 настоящего Регламента. </w:t>
      </w:r>
    </w:p>
    <w:bookmarkEnd w:id="99"/>
    <w:bookmarkStart w:name="z3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3 является резолюция руководителя отдела услугодателя, которая является основанием для выполнения действия 4, указанного в пункте 5 настоящего Регламента.</w:t>
      </w:r>
    </w:p>
    <w:bookmarkEnd w:id="100"/>
    <w:bookmarkStart w:name="z35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4 является разрешение либо мотивированный ответ услугодателя об отказе в дальнейшем рассмотрении заявления, которые являются основанием для выполнения действия 5, указанного в пункте 5 настоящего Регламента.</w:t>
      </w:r>
    </w:p>
    <w:bookmarkEnd w:id="101"/>
    <w:bookmarkStart w:name="z3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5 является подписанное разрешение либо мотивированный ответ услугодателя об отказе в дальнейшем рассмотрении заявления. </w:t>
      </w:r>
    </w:p>
    <w:bookmarkEnd w:id="102"/>
    <w:bookmarkStart w:name="z35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3"/>
    <w:bookmarkStart w:name="z35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4"/>
    <w:bookmarkStart w:name="z35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услугодателя; </w:t>
      </w:r>
    </w:p>
    <w:bookmarkEnd w:id="105"/>
    <w:bookmarkStart w:name="z35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руководителя услугодателя; </w:t>
      </w:r>
    </w:p>
    <w:bookmarkEnd w:id="106"/>
    <w:bookmarkStart w:name="z35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отдела услугодателя; </w:t>
      </w:r>
    </w:p>
    <w:bookmarkEnd w:id="107"/>
    <w:bookmarkStart w:name="z35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услугодателя.</w:t>
      </w:r>
    </w:p>
    <w:bookmarkEnd w:id="108"/>
    <w:bookmarkStart w:name="z36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109"/>
    <w:bookmarkStart w:name="z36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услугополучателя специалистом канцелярии услугодателя, направление их заместителю руководителя услугодателя. Длительность выполнения - 20 (двадцать) минут;</w:t>
      </w:r>
    </w:p>
    <w:bookmarkEnd w:id="110"/>
    <w:bookmarkStart w:name="z36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услугополучателя заместителем руководителя услугодателя и направление в отдел услугодателя. Длительность выполнения - 20 (двадцать) минут; </w:t>
      </w:r>
    </w:p>
    <w:bookmarkEnd w:id="111"/>
    <w:bookmarkStart w:name="z36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руководителем отдела услугодателя, наложение резолюции и направление специалисту отдела услугодателя. Длительность выполнения - 20 (двадцать) минут;</w:t>
      </w:r>
    </w:p>
    <w:bookmarkEnd w:id="112"/>
    <w:bookmarkStart w:name="z36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специалистом отдела услугодателя документов услугополучателя на предмет их соответствия условиям и требованиям выдачи разрешения на эмиссии в окружающую среду и подготовка результата оказания государственной услуги. Длительность выполнения: </w:t>
      </w:r>
    </w:p>
    <w:bookmarkEnd w:id="113"/>
    <w:bookmarkStart w:name="z36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разрешения на эмиссии в окружающую среду для объектов II и III категории в срок не более 9 (девяти) рабочих дней со дня регистрации заявки; при мотивированном ответе услугодателя об отказе в дальнейшем рассмотрении заявления – в течение 4 (четырех) рабочих дней; </w:t>
      </w:r>
    </w:p>
    <w:bookmarkEnd w:id="114"/>
    <w:bookmarkStart w:name="z36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разрешения на эмиссии в окружающую среду для объектов IV категории в срок не более 4 (четырех) рабочих дней со дня регистрации заявки;</w:t>
      </w:r>
    </w:p>
    <w:bookmarkEnd w:id="115"/>
    <w:bookmarkStart w:name="z36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разрешения – в течение 14 (четырнадцати) календарных дней; </w:t>
      </w:r>
    </w:p>
    <w:bookmarkEnd w:id="116"/>
    <w:bookmarkStart w:name="z36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и подписание разрешения на эмиссии в окружающую среду либо мотивированного ответа услугодателя об отказе в дальнейшем рассмотрении заявления руководителем отдела услугодателя. Длительность выполнения - 30 (тридцать) минут.</w:t>
      </w:r>
    </w:p>
    <w:bookmarkEnd w:id="117"/>
    <w:bookmarkStart w:name="z36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 </w:t>
      </w:r>
    </w:p>
    <w:bookmarkEnd w:id="118"/>
    <w:bookmarkStart w:name="z37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 </w:t>
      </w:r>
    </w:p>
    <w:bookmarkEnd w:id="119"/>
    <w:bookmarkStart w:name="z37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120"/>
    <w:bookmarkStart w:name="z37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прикрепление в интернет-браузере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 </w:t>
      </w:r>
    </w:p>
    <w:bookmarkEnd w:id="121"/>
    <w:bookmarkStart w:name="z37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bookmarkEnd w:id="122"/>
    <w:bookmarkStart w:name="z37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23"/>
    <w:bookmarkStart w:name="z37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формы, прикрепление к форме запроса необходимых документов в электронном виде;</w:t>
      </w:r>
    </w:p>
    <w:bookmarkEnd w:id="124"/>
    <w:bookmarkStart w:name="z37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регистрационного свидетельства ЭЦП для удостоверения (подписания) запроса;</w:t>
      </w:r>
    </w:p>
    <w:bookmarkEnd w:id="125"/>
    <w:bookmarkStart w:name="z37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bookmarkEnd w:id="126"/>
    <w:bookmarkStart w:name="z37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127"/>
    <w:bookmarkStart w:name="z37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запроса для оказания государственной услуги посредством ЭЦП услугополучателя;</w:t>
      </w:r>
    </w:p>
    <w:bookmarkEnd w:id="128"/>
    <w:bookmarkStart w:name="z38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запроса услугополучателя на портале;</w:t>
      </w:r>
    </w:p>
    <w:bookmarkEnd w:id="129"/>
    <w:bookmarkStart w:name="z38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получение услугополучателем разрешения либо мотивированного ответа об отказе. </w:t>
      </w:r>
    </w:p>
    <w:bookmarkEnd w:id="130"/>
    <w:bookmarkStart w:name="z38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 </w:t>
      </w:r>
    </w:p>
    <w:bookmarkEnd w:id="131"/>
    <w:bookmarkStart w:name="z38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2"/>
    <w:bookmarkStart w:name="z38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33"/>
    <w:bookmarkStart w:name="z38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134"/>
    <w:bookmarkStart w:name="z38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135"/>
    <w:bookmarkStart w:name="z38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– государственная база данных "Физические лица"</w:t>
      </w:r>
    </w:p>
    <w:bookmarkEnd w:id="136"/>
    <w:bookmarkStart w:name="z38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ЮЛ – государственная база данных "Юридические лица"</w:t>
      </w:r>
    </w:p>
    <w:bookmarkEnd w:id="137"/>
    <w:bookmarkStart w:name="z38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</w:t>
      </w:r>
    </w:p>
    <w:bookmarkEnd w:id="138"/>
    <w:bookmarkStart w:name="z39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разрешений на эмиссии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окружающую среду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II, III и IV категорий"</w:t>
            </w:r>
          </w:p>
        </w:tc>
      </w:tr>
    </w:tbl>
    <w:bookmarkStart w:name="z39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40"/>
    <w:bookmarkStart w:name="z39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2"/>
    <w:bookmarkStart w:name="z39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разрешений на эмиссии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окружающую среду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II, III и IV категорий"</w:t>
            </w:r>
          </w:p>
        </w:tc>
      </w:tr>
    </w:tbl>
    <w:bookmarkStart w:name="z39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разрешений на эмиссии в окружающую среду для объектов II, III и IV категорий"</w:t>
      </w:r>
    </w:p>
    <w:bookmarkEnd w:id="144"/>
    <w:bookmarkStart w:name="z39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6"/>
    <w:bookmarkStart w:name="z40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