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1f2e" w14:textId="16c1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02 сентября 2015 года № 221. Зарегистрировано Департаментом юстиции Восточно-Казахстанской области 02 октября 2015 года № 4156. Утратило силу - постановлением Восточно-Казахстанского областного акимата от 20 августа 2020 года № 289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20.08.2020 № 289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"Об утверждении стандартов государственных услуг в сфере культуры" (зарегистрированным в Реестре государственной регистрации нормативных правовых актов за номером 11238)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проведения научно-реставрационных работ на памятниках истории и культуры местного значения".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области культуры" от 31 марта 2014 года № 72 (зарегистрированное в Реестре государственной регистрации нормативных правовых актов за номером 3297, опубликованное в газетах "Дидар" от 4 июня 2014 года № 62 (16999), "Рудный Алтай" от 3 июня 2014 года № 62 (19509);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дополнений в постановление Восточно-Казахстанского областного акимата от 31 марта 2014 года № 72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регламентов государственных услуг в области культуры" от 1 октября 2014 года № 263 (зарегистрированное в Реестре государственной регистрации нормативных правовых актов за номером 3512, опубликованное в газетах "Дидар" от 18 ноября 2014 года № 134 (17071), "Рудный Алтай" от 19 ноября 2014 года № 134 (19581).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сентября 2015 года № 221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 на право временного вывоза культурных ценностей"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03.04.2018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на право временного вывоза культурных ценностей" (далее – государственная услуга) оказывается местным исполнительным органом области (далее - услугодатель).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на право временного вывоза культурных ценностей,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января 2015 года №19 "Об утверждении правил выдачи свидетельства на право временного вывоза культурных ценностей" (зарегистрированным в Реестре государственной регистрации нормативных правовых актов за номером 10320) (далее – свидетельство),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на право временного вывоза культурных ценностей", утвержденного приказом Министра культуры и спорта Республики Казахстан от 22 апреля 2015 года № 146 (зарегистрированным в Реестре государственной регистрации нормативных правовых актов за номером 11238) (далее - Стандарт).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свидетельства на бумажном носителе, результат оказания государственной услуги оформляется в электронном формате, распечатывается и заверяется печатью услугодателя.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установленной формы (либо уполномоченного представителя) 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запроса в форме электронного документа, удостоверенного электронной цифровой подписью (далее - ЭЦП) услугополучателя.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их выполнения: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 прием и регистрация документов сотрудником канцелярии услугодателя, передача документов руководителю услугодателя. Длительность выполнения - 10 (десять) минут;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предоставления услугополучателем (либо уполномоченным представителем) неполного пакета документов, ему в течение двух рабочих дней выдается письменный мотивированный отказ в дальнейшем рассмотрении заявления; 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руководителем услугодателя, передача документов руководителю отдела услугодателя. Длительность выполнения - 15 (пятнадцать) минут;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рассмотрение документов руководителем отдела услугодателя, передача документов специалисту отдела услугодателя. Длительность выполнения - 15 (пятнадцать) минут;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рассмотрение пакета документов специалистом отдела услугодателя на соответствие предъявляемым требованиям, предусмотренным пунктом 9 Стандарта, и подготовка результата оказания государственной услуги. Длительность выполнения - 7 (семь) рабочих дней;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подписание результата оказания государственной услуги руководителем услугодателя. Длительность выполнения - 1 (один) рабочий день;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направление подписанного руководителем услугодателя результата оказания государственной услуги услугополучателю. Длительность выполнения - 1 (один) рабочий день.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услугодателю, а также при обращении на портал - 10 (десять) рабочих дней.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копии заявления с отметкой о регистрации с указанием даты и времени приема пакета документов и передача пакета документов руководителю услугодателя. Переданный пакет документов руководителю услугодателя служит основанием для начала выполнения действия 2, указанного в пункте 5 настоящего Регламента. 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передача завизированных документов руководителем услугодателя руководителю отдела услугодателя, которая служит основанием для выполнения действия 3, указанного в пункте 5 настоящего Регламента. 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3, указанному в пункте 5 настоящего Регламента, является передача документов с резолюцией руководителя отдела услугодателя специалисту отдела услугодателя, которая служит основанием для начала выполнения действия 4, указанного в пункте 5 настоящего Регламента. 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4, указанному в пункте 5 настоящего Регламента, является подготовка результата оказания государственной услуги специалистом отдела услугодателя, которая служит основанием для выполнения действия 5, указанного в пункте 5 настоящего Регламента. 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5, указанному в пункте 5 настоящего Регламента, является подписанный результат оказания государственной услуги руководителем услугодателя, который служит основанием для выполнения действия 6, указанного в пункте 5 настоящего Регламента. 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6,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направленный услугополучателю результат оказания государственной услуги.</w:t>
      </w:r>
    </w:p>
    <w:bookmarkEnd w:id="20"/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услугодателя.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регистрация заявления услугополучателя (либо уполномоченного представителя) в журнале входящей документации и передача документов руководителю услугодателя. Длительность выполнения - 10 (десять) минут;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1- в случае предоставления услугополучателем (либо уполномоченным представителем) неполного пакета документов, ему в течение двух рабочих дней выдается письменный мотивированный отказ в дальнейшем рассмотрении заявления;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руководителем услугодателя, передача документов руководителю отдела услугодателя. Длительность выполнения - 15 (пятнадцать) минут;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руководителем отдела услугодателя, передача документов специалисту отдела услугодателя. Длительность выполнения - 15 (пятнадцать) минут;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рассмотрение документов специалистом отдела услугодателя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результата оказания государственной услуги. Длительность выполнения - 7 (семь) рабочих дней;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 руководителем услугодателя. Длительность выполнения - 1 (один) рабочий день;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подписанного руководителем услугодателя результата оказания государственной услуги услугополучателю. Длительность выполнения - 1 (один) рабочий день.</w:t>
      </w:r>
    </w:p>
    <w:bookmarkEnd w:id="34"/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 в процессе оказания государственной услуги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услугодателя и услугополучателя при получении государственной услуги через портал: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уполномоченный представитель) осуществляет регистрацию на портале с помощью индивидуального идентификационного номера/бизнес-идентификационного номера (далее – ИИН/БИН) и пароля (осуществляется для незарегистрированных услугополучателей на портале);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(либо уполномоченнымпредставителем) ИИН/БИН и пароля (процесс авторизации) на портале для получения государственной услуги;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(либо уполномоченным представителем) государственной услуги, указанной в настоящем Регламенте, вывод на экран формы запроса для оказания услуги и заполнение услугополучателем (либо уполномоченным представителем) формы (ввод данных) с учетом ее структуры и форматных требований, прикрепление к форме запроса копий документов в электронном виде, указанных в пункте 9Стандарта, а также выбор услугополучателем регистрационного свидетельства ЭЦП для удостоверения (подписания) запроса;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соответствия идентификационных данных;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через шлюз "электронного правительства" (далее - ШЭП) в автоматизированное рабочее место (далее – АРМ) услугодателя для обработки;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– регистрация электронного документа в АРМ услугодателя; 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электронного документа основаниям для оказания государственной услуги;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 в связи с имеющимися нарушениями;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выдача услугополучателю (либо уполномоченному представителю) свидетельства (в электронном виде), подписанного ЭЦП услугодателя.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интернет-ресурсеуслугодателя.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право 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вывоза культурных ценностей"</w:t>
            </w:r>
          </w:p>
        </w:tc>
      </w:tr>
    </w:tbl>
    <w:bookmarkStart w:name="z7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7089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свидетельства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временного вывоза 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ценностей"</w:t>
            </w:r>
          </w:p>
        </w:tc>
      </w:tr>
    </w:tbl>
    <w:bookmarkStart w:name="z7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5"/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услугодателя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портал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3406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9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проведения научно-реставрационных работ на памятниках истории и культуры местного значения"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проведения научно-реставрационных работ на памятниках истории и культуры местного значения" (далее – государственная услуга) оказывается местным исполнительным органом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веб-портал "электронного правительства" www.egov.kz, www.elicense.kz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государственной услуги - письмо-согласование на проведение научно-реставрационных работ на памятниках истории и культуры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63"/>
    <w:bookmarkStart w:name="z10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4"/>
    <w:bookmarkStart w:name="z1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установленной формы или запроса в форме электронного документа услугополучателя (либо уполномоченного представителя) и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проведения научно-реставрационных работ на памятниках истории и культуры местного значения", утвержденного приказом Министра культуры и спорта Республики Казахстан от 22 апреля 2015 года №146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 и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– прием и регистрация документов сотрудником канцелярии услугодателя, передача документов руководителю услугодателя.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– рассмотрение документов руководителем услугодателя, передача документов руководителю отдела услугодателя. Длительность выполнения - 40 (сорок)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3 - рассмотрение документов руководителем отдела услугодателя, передача документов специалисту отдела услугодателя. Длительность выполнения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4 - рассмотрение документов специалистом отдела услугодателя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результата оказания государственной услуги. Длительность выполнения - 13 (тринадцать)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подписание результата оказания государственной услуги руководителем услугодателя. Длительность выполнения - 20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6 – направление подписанного руководителем услугодателя результата оказания государственной услуги услугополучателю. Длительность выполнения - 1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пакета документов услугодателю, а также при обращении на портал - 15 (пятнадцать)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копии заявления с отметкой о регистрации с указанием даты и времени приема пакета документов, фамилии, имени, отчества (при наличии) лица, принявшего документа, и передача пакета документов руководителю услугодателя. Переданный пакет документов руководителю услугодателя служит основанием для начала выполнения действия 2,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по действию 2, указанному в пункте 5 настоящего Регламента, является рассмотрение документов руководителем услугодателя и передача завизированных документов руководителем услугодателя руководителю отдела услугодателя, которые служат основанием для выполнения действия 3,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по действию 3, указанному в пункте 5 настоящего Регламента, является рассмотрение документов руководителем отдела услугодателя и передача документов с резолюцией руководителя отдела услугодателя специалисту отдела услугодателя, которые служат основанием для начала выполнения действия 4, указанного в пункте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по действию 4, указанному в пункте 5 настоящего Регламента, является рассмотрение документов специалистом отдела услугодателя на соответствие предъявляемым требованиям, предусмотренным пунктом 9 Стандарта и подготовка результата государственной услуги, которые служат основанием для выполнения действия 5,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по действию 5, указанному в пункте 5 настоящего Регламента, является подписание результата оказания государственной услуги руководителем услугодателя, который служит основанием для выполнения действия 6,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по действию 6, указанному в пункте 5 настоящего Регламента, является направление подписанного руководителем услугодателя результата оказания государственной услуги услугополучателю.</w:t>
      </w:r>
    </w:p>
    <w:bookmarkEnd w:id="65"/>
    <w:bookmarkStart w:name="z12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6"/>
    <w:bookmarkStart w:name="z1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специалист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документов и регистрация заявления услугополучателя в журнале входящей документации и передача документов руководителю услугодателя. Длительность выполнения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руководителем услугодателя, передача документов руководителю отдела услугодателя. Длительность выполнения - 40 (сорок)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документов руководителем отдела услугодателя, передача документов специалисту отдела услугодателя. Длительность выполнения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рассмотрение документов специалистом отдела услугодателя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результата государственной услуги. Длительность выполнения – 13 (тринадцать)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подписание результата оказания государственной услуги руководителем услугодателя. Длительность выполнения - 20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направление подписанного руководителем услугодателя результата оказания государственной услуги услугополучателю. Длительность выполнения - 1 (один) рабочий день.</w:t>
      </w:r>
    </w:p>
    <w:bookmarkEnd w:id="67"/>
    <w:bookmarkStart w:name="z13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68"/>
    <w:bookmarkStart w:name="z13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государственной услуги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на портале подлинности данных о зарегистрированном услугополуполучателе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4 -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5 - удостоверение запроса для оказания услуги посредством ЭЦП услугополучателя и направление электронного документа (запроса) через ШЭП в АРМ услугодателя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6 -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3 - проверка (обработка) услугодателем соответствия приложенных услугополучателем документов к перечню документов, указанному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8 - получение услугополучателем результата оказания государственной услуги (согласование проведения научно-реставрационных работ на памятниках истории и культуры местного значения), сформированного АРМ услугодателя.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и размещается на веб-портале "электронного правительства", интернет-ресурсе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АРМ - автоматизированное рабочее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БИН -бизнес-идентификационный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ИИН -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ГБД ФЛ- государственная база данных "Физические лица"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ГБД ЮЛ- государственная база данных "Юридические лица"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ШЭП - шлюз "электронного правительства"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"Согласование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реставрационных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памятниках истории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значения"</w:t>
            </w:r>
          </w:p>
        </w:tc>
      </w:tr>
    </w:tbl>
    <w:bookmarkStart w:name="z15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70"/>
    <w:bookmarkStart w:name="z159" w:id="71"/>
    <w:p>
      <w:pPr>
        <w:spacing w:after="0"/>
        <w:ind w:left="0"/>
        <w:jc w:val="left"/>
      </w:pP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350000" cy="1238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1238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72"/>
    <w:bookmarkStart w:name="z161" w:id="73"/>
    <w:p>
      <w:pPr>
        <w:spacing w:after="0"/>
        <w:ind w:left="0"/>
        <w:jc w:val="left"/>
      </w:pP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5405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"Согласование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реставрационных работ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памятниках истории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значения"</w:t>
            </w:r>
          </w:p>
        </w:tc>
      </w:tr>
    </w:tbl>
    <w:bookmarkStart w:name="z16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4"/>
    <w:bookmarkStart w:name="z16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услугодателя</w:t>
      </w:r>
    </w:p>
    <w:bookmarkEnd w:id="75"/>
    <w:bookmarkStart w:name="z165" w:id="76"/>
    <w:p>
      <w:pPr>
        <w:spacing w:after="0"/>
        <w:ind w:left="0"/>
        <w:jc w:val="left"/>
      </w:pP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5600700" cy="146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46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окозании государственной услуги через портал</w:t>
      </w:r>
    </w:p>
    <w:bookmarkEnd w:id="77"/>
    <w:bookmarkStart w:name="z167" w:id="78"/>
    <w:p>
      <w:pPr>
        <w:spacing w:after="0"/>
        <w:ind w:left="0"/>
        <w:jc w:val="left"/>
      </w:pP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1249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49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9"/>
    <w:bookmarkStart w:name="z169" w:id="80"/>
    <w:p>
      <w:pPr>
        <w:spacing w:after="0"/>
        <w:ind w:left="0"/>
        <w:jc w:val="left"/>
      </w:pP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