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8ef" w14:textId="ad09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2015 года № 205. Зарегистрировано Департаментом юстиции Восточно-Казахстанской области 8 сентября 2015 года № 4139.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(зарегистрированным в Реестре государственной регистрации нормативных правовых актов за номером 11220),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образования" от 27 июня 2014 года № 174 (зарегистрированное в Реестре государственной регистрации нормативных правовых актов за номером 3428, опубликованное в газетах "Дидар" 9 августа 2014 года № 91 (17028), "Рудный Алтай" 11 августа 2014 года № 91 (19538);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образования" от 23 июля 2014 года № 198 (зарегистрированное в Реестре государственной регистрации нормативных правовых актов за номером 3470, опубликованное в газетах "Дидар" 16 сентября 2014 года № 107 (17044), "Рудный Алтай" 15 сентября 2014 года № 106 (19553)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образования", утвержденному приказом Министра образования и науки Республики Казахстан от 14 апреля 2015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(в произвольной форме)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сотрудником канцелярии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выдача сотрудником канцелярии услугодателя расписки о приеме документов в учебное заведение технического и профессионального, послесреднего образования согласно приложению 1 к Стандарту, услугополучателю.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с момента сдачи пакета документов услугодателю для услугополучателей, поступающих: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очную форму обучения –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заочную (вечернюю) формы обучения – с 20 июня по 20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выдача расписки о приеме документов услугополучателю.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сотрудником канцелярии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выдача сотрудником канцелярии услугодателя расписки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услугополучателю.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образования" </w:t>
            </w:r>
          </w:p>
        </w:tc>
      </w:tr>
    </w:tbl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-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приказом Министра образования и науки Республики Казахстан от 14 апреля 2015 года № 200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-бумажная.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сотрудником канцелярии услугодателя и передача документов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услугодателя, передача документов заведующему общежитием.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заведующим общежитием на соответствие требованиям, предусмотренным пунктом 9 Стандарта, подготовка и передача результата оказания государственной услуги на подпись руководителю услугодателя. Длительность выполнения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результата оказания государственной услуги.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выдача сотрудником канцелярии услугодателя результата оказания государственной услуги услугополучателю. Длительность выполнения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услугодателю - 10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служат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который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услугополучателю.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заведующий общежитием.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сотрудником канцелярии услугодателя и передача документов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услугополучателя руководителем услугодателя, передача документов заведующему общежитием.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заведующим общежитием на соответствие требованиям, предусмотренным пунктом 9 Стандарта, подготовка и передача результата оказания государственной услуги на подпись руководителю услугодателя. Длительность выполнения -6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оказания государственной услуги. Длительность выполнения –1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сотрудником канцелярии услугодателя результата оказания государственной услуги услугополучателю. Длительность выполнения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0452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24.10.2016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- государственная услуга) оказывается организациями технического и профессионального образования (далее - услугодатель).</w:t>
      </w:r>
    </w:p>
    <w:bookmarkEnd w:id="21"/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23.01.2019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сотрудником канцелярии услугодателя согласно пункту 9 Стандарта, выдача услугополучателю расписки о приеме документов, передача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документов сотруднику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подготовка</w:t>
      </w:r>
      <w:r>
        <w:rPr>
          <w:rFonts w:ascii="Times New Roman"/>
          <w:b/>
          <w:i w:val="false"/>
          <w:color w:val="000000"/>
          <w:sz w:val="28"/>
        </w:rPr>
        <w:t xml:space="preserve"> сотрудником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 результата оказания государственной услуги и передача на подпись руководителю услугодателя. Длительность выполнения - 18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результата оказания государственной услуги и передача сотруднику канцелярии услугодателя для выдачи услугополучателю. Длительность выполнения –20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выдача сотрудником канцелярии услугодателя результата оказания государственной услуги услугополучателю либо работнику Государственной корпорации.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сдачи документов услугодателю и в Государственную корпорацию – 20 (двадцать)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служат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которая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услугополучателю либо работнику Государственной корпорации.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услугополучателя сотрудником канцелярии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услугодателю расписки о приеме документов, передача их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услугополучателя руководителем услугодателя и передача документов сотруднику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сотрудником услугодателя документов услугополучателя результата оказания государственной услуги и передача на подпись руководителю услугодателя. Длительность выполнения –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 передача его сотруднику канцелярии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сотрудником канцелярии услугодателя результата оказания государственной услуги услугополучателю либо работнику Государственной корпорации.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услугополучателя в Государственной корпорации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сдаче документов в Государственную корпорацию, указанных в пункте 9 Стандарта,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 и Государственная корпорация отказывают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Восточно-Казахстанского областного акимата от 23.01.2019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Государственной корпорации выдача услугополучателю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29"/>
    <w:bookmarkStart w:name="z47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223000" cy="1258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25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31"/>
    <w:bookmarkStart w:name="z49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86600" cy="132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32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51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