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2ac7" w14:textId="8ec2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справок, копий архивных документов или архивных выписок"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30 июля 2015 года N 189. Зарегистрировано Департаментом юстиции Восточно-Казахстанской области 04 сентября 2015 года N 4132. Утратило силу - постановлением Восточно-Казахстанского областного акимата от 20 августа 2020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20.08.2020 № 289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Восточно-Казахстанского областного акимата от 16.10.2019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архивного дела" (зарегистрированным в Реестре государственной регистрации нормативных правовых актов за номером 11086),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в области архивного дела" от 4 апреля 2014 года № 80 (зарегистрированное в Реестре государственной регистрации нормативных правовых актов за номером 3313, опубликованное в газетах "Дидар" от 11 июня 2014 года № 65 (17002), "Рудный Алтай" от 12 июня 2014 года № 66 (19513);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дополнений в постановление Восточно-Казахстанского областного акимата от 4 апреля 2014 года № 80 "Об утверждении регламента государственной услуги в области архивного дела" от 25 сентября 2014 года № 256 (зарегистрированное в Реестре государственной регистрации нормативных правовых актов за номером 3514, опубликованное в газетах "Дидар" от 9 сентября 2014 года № 104 (17041), "Рудный Алтай" от 10 сентября 2014 года № 104 (19551).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2015 года № 189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16.10.2019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архивных справок, копий архивных документов или архивных выписок" (далее - государственная услуга) оказывается государственными архивами области, городов, районов (далее - услугодатель).</w:t>
      </w:r>
    </w:p>
    <w:bookmarkEnd w:id="6"/>
    <w:bookmarkStart w:name="z1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"/>
    <w:bookmarkStart w:name="z1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8"/>
    <w:bookmarkStart w:name="z1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www.еgov.kz (далее - портал).</w:t>
      </w:r>
    </w:p>
    <w:bookmarkEnd w:id="9"/>
    <w:bookmarkStart w:name="z1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0"/>
    <w:bookmarkStart w:name="z1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архивная справка о подтверждении сведений социально-правового характера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документов, оформляемых (составляемых) при комплектовании, хранении, учете и использовании документов Национального архивного фонда и других архивных документов государственными и специальными государственными архивами, утвержденными приказом Министра культуры и спорта Республики Казахстан от 12 марта 2019 года № 62 (зарегистрированным в Реестре государственной регистрации нормативных правовых актов под № 18392) (далее – Формы) либо копия архивного документа или архивная выписка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Формам, или ответ об отсутствии на хранении у услугодателя запрашиваемых сведений либо мотивированный ответ об отказе в оказании государственной услуги, по основаниям, предусмотренным пунктом 10-1 стандарта государственной услуги "Выдача архивных справок, копий архивных документов или архивных выписок",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138 (зарегистрированным в Реестре государственной регистрации нормативных правовых актов за № 11086) (далее - Стандарт).</w:t>
      </w:r>
    </w:p>
    <w:bookmarkEnd w:id="11"/>
    <w:bookmarkStart w:name="z1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 или бумажная.</w:t>
      </w:r>
    </w:p>
    <w:bookmarkEnd w:id="12"/>
    <w:bookmarkStart w:name="z1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 </w:t>
      </w:r>
    </w:p>
    <w:bookmarkEnd w:id="13"/>
    <w:bookmarkStart w:name="z1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для получения результата оказания государственной услуги на бумажном носителе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bookmarkEnd w:id="14"/>
    <w:bookmarkStart w:name="z16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1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(либо его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доверенности, при предоставлении интересов услугополучателя третьим лицом)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1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и длительность их выполнения:</w:t>
      </w:r>
    </w:p>
    <w:bookmarkEnd w:id="17"/>
    <w:bookmarkStart w:name="z1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прием и регистрация документов услугополучателя, представленных курьером Государственной корпорации канцелярией услугодателя, передача документов руководителю услугодателя. Длительность выполнения - 30 (тридцать) минут;</w:t>
      </w:r>
    </w:p>
    <w:bookmarkEnd w:id="18"/>
    <w:bookmarkStart w:name="z1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рассмотрение документов руководителем услугодателя, передача документов руководителю отдела услугодателя. Длительность выполнения - в течение 1 (одного) рабочего дня;</w:t>
      </w:r>
    </w:p>
    <w:bookmarkEnd w:id="19"/>
    <w:bookmarkStart w:name="z1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рассмотрение документов руководителем отдела услугодателя, передача документов специалисту отдела услугодателя. Длительность выполнения - в течение 1 (одного) рабочего дня;</w:t>
      </w:r>
    </w:p>
    <w:bookmarkEnd w:id="20"/>
    <w:bookmarkStart w:name="z1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4 - рассмотрение документов специалистом отдела услугодателя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архивной справки. Длительность выполнения - в течение 6 (шести) рабочих дней;</w:t>
      </w:r>
    </w:p>
    <w:bookmarkEnd w:id="21"/>
    <w:bookmarkStart w:name="z1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подписание архивной справки руководителем услугодателя и передача его в канцелярию. Длительность выполнения - в течение 1 (одного) рабочего дня;</w:t>
      </w:r>
    </w:p>
    <w:bookmarkEnd w:id="22"/>
    <w:bookmarkStart w:name="z1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передача результата оказания государственной услуги курьеру Государственной корпорации. Длительность выполнения - в течение 1 (одного) рабочего дня.</w:t>
      </w:r>
    </w:p>
    <w:bookmarkEnd w:id="23"/>
    <w:bookmarkStart w:name="z1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поступления документов услугодателю из Государственной корпорации, а также при обращении на портал результат оказания государственной услуги - 11 (одиннадцать) рабочих дней.</w:t>
      </w:r>
    </w:p>
    <w:bookmarkEnd w:id="24"/>
    <w:bookmarkStart w:name="z1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и (или) периода более чем за 5 (пять) лет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 с последующим уведомлением услугополучателя через Государственную корпорацию или портал о продлении срока в течение 2 (двух) рабочих дней.</w:t>
      </w:r>
    </w:p>
    <w:bookmarkEnd w:id="25"/>
    <w:bookmarkStart w:name="z1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26"/>
    <w:bookmarkStart w:name="z1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пакета документов руководителю услугодателя. Переданный руководителю услугодателя пакет документов служит основанием для начала выполнения действия 2, указанного в пункте 5 настоящего Регламента. </w:t>
      </w:r>
    </w:p>
    <w:bookmarkEnd w:id="27"/>
    <w:bookmarkStart w:name="z1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2, указанному в пункте 5 настоящего Регламента, является резолюция руководителя услугодателя, которая служит основанием для выполнения действия 3, указанного в пункте 5 настоящего Регламента. </w:t>
      </w:r>
    </w:p>
    <w:bookmarkEnd w:id="28"/>
    <w:bookmarkStart w:name="z1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3, указанному в пункте 5 настоящего Регламента, является резолюция руководителя отдела услугодателя, которая служит основанием для начала выполнения действия 4, указанного в пункте 5 настоящего Регламента. </w:t>
      </w:r>
    </w:p>
    <w:bookmarkEnd w:id="29"/>
    <w:bookmarkStart w:name="z1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4, указанному в пункте 5 настоящего Регламента, является подготовленная специалистом отдела архивная справка, копия архивных документов или архивных выписок которая служит основанием для выполнения действия 5, указанного в пункте 5 настоящего Регламента. </w:t>
      </w:r>
    </w:p>
    <w:bookmarkEnd w:id="30"/>
    <w:bookmarkStart w:name="z1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5, указанному в пункте 5 настоящего Регламента, является подписанная руководителем услугодателя архивная справка, копия архивных документов или архивных выписок которая служит основанием для выполнения действия 6, указанного в пункте 5 настоящего Регламента. </w:t>
      </w:r>
    </w:p>
    <w:bookmarkEnd w:id="31"/>
    <w:bookmarkStart w:name="z1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6,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подписанной руководителем услугодателя архивной справки, копии архивных документов или архивных выписок услугополучателю при обращении в Государственную корпорацию или уведомление о готовности архивной справки, копии архивных документов или архивных выписок при обращении на портал.</w:t>
      </w:r>
    </w:p>
    <w:bookmarkEnd w:id="32"/>
    <w:bookmarkStart w:name="z17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услугодателя в процессе оказания государственной услуги</w:t>
      </w:r>
    </w:p>
    <w:bookmarkEnd w:id="33"/>
    <w:bookmarkStart w:name="z1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1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5"/>
    <w:bookmarkStart w:name="z1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6"/>
    <w:bookmarkStart w:name="z1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37"/>
    <w:bookmarkStart w:name="z1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услугодателя.</w:t>
      </w:r>
    </w:p>
    <w:bookmarkEnd w:id="38"/>
    <w:bookmarkStart w:name="z1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9"/>
    <w:bookmarkStart w:name="z1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канцелярией услугодателя, передача документов руководителю услугодателя. Длительность выполнения - 30 (тридцать) минут;</w:t>
      </w:r>
    </w:p>
    <w:bookmarkEnd w:id="40"/>
    <w:bookmarkStart w:name="z1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услугодателя, передача документов руководителю отдела услугодателя. Длительность выполнения - в течение 1 (одного) рабочего дня;</w:t>
      </w:r>
    </w:p>
    <w:bookmarkEnd w:id="41"/>
    <w:bookmarkStart w:name="z1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документов руководителем отдела услугодателя, передача документов специалисту отдела услугодателя. Длительность выполнения - в течение 1 (одного) рабочего дня;</w:t>
      </w:r>
    </w:p>
    <w:bookmarkEnd w:id="42"/>
    <w:bookmarkStart w:name="z1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специалистом отдела услугодателя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архивной справки. Длительность выполнения - в течение 6 (шести) рабочих дней;</w:t>
      </w:r>
    </w:p>
    <w:bookmarkEnd w:id="43"/>
    <w:bookmarkStart w:name="z1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архивной справки руководителем услугодателя. Длительность выполнения - в течение 1 (одного) рабочего дня;</w:t>
      </w:r>
    </w:p>
    <w:bookmarkEnd w:id="44"/>
    <w:bookmarkStart w:name="z1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подписанной руководителем услугодателя архивной справки услугополучателю при обращении в Государственную корпорацию, а также направление уведомления о готовности архивной справки при обращении на портал. Длительность выполнения - в течение 1 (одного) рабочего дня.</w:t>
      </w:r>
    </w:p>
    <w:bookmarkEnd w:id="45"/>
    <w:bookmarkStart w:name="z19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6"/>
    <w:bookmarkStart w:name="z1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вправе обращаться в Государственную корпорацию и предоставляют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обработки запроса услугополучателя - 20 (двадцать) минут.</w:t>
      </w:r>
    </w:p>
    <w:bookmarkEnd w:id="47"/>
    <w:bookmarkStart w:name="z1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и направления запроса услугодателю: </w:t>
      </w:r>
    </w:p>
    <w:bookmarkEnd w:id="48"/>
    <w:bookmarkStart w:name="z1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</w:p>
    <w:bookmarkEnd w:id="49"/>
    <w:bookmarkStart w:name="z1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запроса через ШЭП в ГБД ФЛ/ГБД ЮЛ о данных услугополучателя, а также в ЕНИС - о данных доверенности представителя услугополучателя;</w:t>
      </w:r>
    </w:p>
    <w:bookmarkEnd w:id="50"/>
    <w:bookmarkStart w:name="z1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наличия данных услугополучателя в ГБД ФЛ/ГБД ЮЛ, данных доверенности в ЕНИС;</w:t>
      </w:r>
    </w:p>
    <w:bookmarkEnd w:id="51"/>
    <w:bookmarkStart w:name="z1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bookmarkEnd w:id="52"/>
    <w:bookmarkStart w:name="z1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электронного документа (запроса услугополучателя), удостоверенного (подписанного) ЭЦП оператора Государственной корпорации, через ШЭП в АРМ услугодателя.</w:t>
      </w:r>
    </w:p>
    <w:bookmarkEnd w:id="53"/>
    <w:bookmarkStart w:name="z2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54"/>
    <w:bookmarkStart w:name="z2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корпорации.</w:t>
      </w:r>
    </w:p>
    <w:bookmarkEnd w:id="55"/>
    <w:bookmarkStart w:name="z2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сроки взаимодействия с Государственной корпорацией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</w:t>
      </w:r>
    </w:p>
    <w:bookmarkEnd w:id="56"/>
    <w:bookmarkStart w:name="z2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ввод оператором Государственной корпорации в АРМ ИСМ логина и пароля (процесс авторизации) для оказания услуги;</w:t>
      </w:r>
    </w:p>
    <w:bookmarkEnd w:id="57"/>
    <w:bookmarkStart w:name="z2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</w:p>
    <w:bookmarkEnd w:id="58"/>
    <w:bookmarkStart w:name="z2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направление запроса через ШЭП в ГБД ФЛ/ГБД ЮЛ о данных услугополучателя, а также в ЕНИС - о данных доверенности представителя услугополучателя;</w:t>
      </w:r>
    </w:p>
    <w:bookmarkEnd w:id="59"/>
    <w:bookmarkStart w:name="z2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1 - проверка наличия данных услугополучателя в ГБД ФЛ/ГБД ЮЛ, данных доверенности в ЕНИС;</w:t>
      </w:r>
    </w:p>
    <w:bookmarkEnd w:id="60"/>
    <w:bookmarkStart w:name="z2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4 - формирование сообщения о невозможности получения данных в связи с отсутствием данных услугополучателя в ГБД ФЛ/ГБД ЮЛ, данных доверенности в ЕНИС;</w:t>
      </w:r>
    </w:p>
    <w:bookmarkEnd w:id="61"/>
    <w:bookmarkStart w:name="z2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5 -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bookmarkEnd w:id="62"/>
    <w:bookmarkStart w:name="z2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услугополучателя) удостоверенного (подписанного) ЭЦП оператора Государственной корпорации через ШЭП в АРМ услугодателя;</w:t>
      </w:r>
    </w:p>
    <w:bookmarkEnd w:id="63"/>
    <w:bookmarkStart w:name="z2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услугодателя;</w:t>
      </w:r>
    </w:p>
    <w:bookmarkEnd w:id="64"/>
    <w:bookmarkStart w:name="z2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2 - проверка (обработка) услугодателем соответствия приложенных услугополучателем документов к перечню документов, указанному в Стандарте, и основаниям для оказания услуги;</w:t>
      </w:r>
    </w:p>
    <w:bookmarkEnd w:id="65"/>
    <w:bookmarkStart w:name="z2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66"/>
    <w:bookmarkStart w:name="z2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9 - получение услугополучателем через оператора Государственной корпорации результата государственной услуги (архивной справки).</w:t>
      </w:r>
    </w:p>
    <w:bookmarkEnd w:id="67"/>
    <w:bookmarkStart w:name="z2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оказания государственной услуги через Государственную корпорацию:</w:t>
      </w:r>
    </w:p>
    <w:bookmarkEnd w:id="68"/>
    <w:bookmarkStart w:name="z2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получением результата оказания государственной услуги (архивной справки) услугополучатель обращается после окончания срока оказания государственной услуги. Срок оказания государственной услуги - 11 (одиннадцати) рабочих дней;</w:t>
      </w:r>
    </w:p>
    <w:bookmarkEnd w:id="69"/>
    <w:bookmarkStart w:name="z2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засвидетельственной доверенности).</w:t>
      </w:r>
    </w:p>
    <w:bookmarkEnd w:id="70"/>
    <w:bookmarkStart w:name="z2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Государственной корпорации услугодатель в течение 10 (десяти) рабочих дней направляет готовый результат оказания государственной услуги в Государственную корпорацию для выдачи услугополучателю.</w:t>
      </w:r>
    </w:p>
    <w:bookmarkEnd w:id="71"/>
    <w:bookmarkStart w:name="z2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2"/>
    <w:bookmarkStart w:name="z2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действий, необходимых для оказания государственной услуги через портал:</w:t>
      </w:r>
    </w:p>
    <w:bookmarkEnd w:id="73"/>
    <w:bookmarkStart w:name="z2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государственной услуги (осуществляется для незарегистрированных получателей государственной услуги на портале);</w:t>
      </w:r>
    </w:p>
    <w:bookmarkEnd w:id="74"/>
    <w:bookmarkStart w:name="z2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ИИН/БИН и пароля (процесс авторизации) на портале для получения услуги;</w:t>
      </w:r>
    </w:p>
    <w:bookmarkEnd w:id="75"/>
    <w:bookmarkStart w:name="z2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ИИН/БИН и пароль;</w:t>
      </w:r>
    </w:p>
    <w:bookmarkEnd w:id="76"/>
    <w:bookmarkStart w:name="z2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77"/>
    <w:bookmarkStart w:name="z2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78"/>
    <w:bookmarkStart w:name="z2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79"/>
    <w:bookmarkStart w:name="z2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ЭЦП услугополучателя;</w:t>
      </w:r>
    </w:p>
    <w:bookmarkEnd w:id="80"/>
    <w:bookmarkStart w:name="z2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услуги посредством ЭЦП услугополучателя и направление электронного документа (запроса) через ШЭП в АРМ услугодателя для обработки услугодателем;</w:t>
      </w:r>
    </w:p>
    <w:bookmarkEnd w:id="81"/>
    <w:bookmarkStart w:name="z2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АРМ услугодателя;</w:t>
      </w:r>
    </w:p>
    <w:bookmarkEnd w:id="82"/>
    <w:bookmarkStart w:name="z2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(обработка) услугодателем соответствия приложенных услугополучателем документов к перечню документов, указанному в Стандарте и основаниям для оказания услуги;</w:t>
      </w:r>
    </w:p>
    <w:bookmarkEnd w:id="83"/>
    <w:bookmarkStart w:name="z2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84"/>
    <w:bookmarkStart w:name="z23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оказания государственной услуги (архивной справки).</w:t>
      </w:r>
    </w:p>
    <w:bookmarkEnd w:id="85"/>
    <w:bookmarkStart w:name="z2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6"/>
    <w:bookmarkStart w:name="z2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7"/>
    <w:bookmarkStart w:name="z2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8"/>
    <w:bookmarkStart w:name="z2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– автоматизированное рабочее место</w:t>
      </w:r>
    </w:p>
    <w:bookmarkEnd w:id="89"/>
    <w:bookmarkStart w:name="z2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ЕНИС – единая нотариальная информационная система</w:t>
      </w:r>
    </w:p>
    <w:bookmarkEnd w:id="90"/>
    <w:bookmarkStart w:name="z2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91"/>
    <w:bookmarkStart w:name="z2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92"/>
    <w:bookmarkStart w:name="z2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– государственная база данных "Физические лица"</w:t>
      </w:r>
    </w:p>
    <w:bookmarkEnd w:id="93"/>
    <w:bookmarkStart w:name="z2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ЮЛ – государственная база данных "Юридические лица"</w:t>
      </w:r>
    </w:p>
    <w:bookmarkEnd w:id="94"/>
    <w:bookmarkStart w:name="z2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М – информационная система мониторинга</w:t>
      </w:r>
    </w:p>
    <w:bookmarkEnd w:id="95"/>
    <w:bookmarkStart w:name="z2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</w:t>
      </w:r>
    </w:p>
    <w:bookmarkEnd w:id="96"/>
    <w:bookmarkStart w:name="z24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архивных справок,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копий архивных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или архивных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выписок"</w:t>
            </w:r>
          </w:p>
        </w:tc>
      </w:tr>
    </w:tbl>
    <w:bookmarkStart w:name="z24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98"/>
    <w:bookmarkStart w:name="z24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0"/>
    <w:bookmarkStart w:name="z24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3533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архивных справок,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копий архивных документов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выписок"</w:t>
            </w:r>
          </w:p>
        </w:tc>
      </w:tr>
    </w:tbl>
    <w:bookmarkStart w:name="z25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Государственную корпорацию</w:t>
      </w:r>
    </w:p>
    <w:bookmarkEnd w:id="102"/>
    <w:bookmarkStart w:name="z25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портал</w:t>
      </w:r>
    </w:p>
    <w:bookmarkEnd w:id="104"/>
    <w:bookmarkStart w:name="z25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8105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6"/>
    <w:bookmarkStart w:name="z2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6921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