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5333" w14:textId="9665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строительной, архитектурной и 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июля 2015 года № 186. Зарегистрировано Департаментом юстиции Восточно-Казахстанской области 4 сентября 2015 года № 4130.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(зарегистрированного в Реестре государственной регистрации нормативных правовых актов за номером 11018),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Восточно-Казахстанской области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07.10.2019 № 340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 пункт 1 внесены изменения на государственном языке, текст на русском языке не меняется постановлением Восточно-Казахстанского областного акимата от 09.11.2016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внесеннымм постановлениями Восточно-Казахстанского областного акимата от 05.12.2017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 07.10.2019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строительной, архитектурной и градостроительной деятельности" от 11 апреля 2014 года № 103 (зарегистрировано в Реестре государственной регистрации нормативных правовых актов за номером 3333, опубликовано в газетах "Дидар" от 16 июня 2014 года № 67 (17004), "Рудный Алтай" от 14 июня 2014 года № 67 (19514), от 17 июня 2014 года № 68 (19515).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дополнений в постановление Восточно-Казахстанского областного акимата от 11 апреля 2014 года № 103 "Об утверждении регламентов государственных услуг в сфере строительной, архитектурной и градостроительной деятельности" от 4 декабря 2014 года № 323 (зарегистрировано в Реестре государственной регистрации нормативных правовых актов за номером 3592, опубликовано в газетах "Дидар" от 2 октября 2014 года № 114 (17051), "Рудный Алтай" от 3 октября 2014 года № 114 (19561).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постановлением Восточно-Казахстанского областного акимата от 09.11.2016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Восточно-Казахстанской области Республики Казахстан"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доверенности)", "(либо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доверенности)", "(либо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доверенности)", "(либо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доверенности)", "(либо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доверенности)" исключены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07.10.2019 № 340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05.12.2017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Услугодателями государственной услуги "Выдача справки по определению адреса объектов недвижимости на территории Восточно-Казахстанской области Республики Казахстан" (далее – государственная услуга) являются местные исполнительные органы районов и городов областного значения (далее – услугодатель).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уточнении адреса объекта недвижимости,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 приказом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от работника Государственной корпорации и регистрация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справок по присвоению или по упразднению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6 (шесть) рабочих дней либо мотивированный отказ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результат оказания государственной услуги предоставляется за день до окончания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Восточно-Казахстанского областного акимата от 08.04.2019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является регистрация документов, которая служит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требованиям, предусмотренным пунктами 9 и 10 Стандарта и подготовка справок о присвоении или об упразднении адреса объекта недвижимости, либо мотивированного ответа об отказе, которые служат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услугодателя, которое является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 является направление подписанного руководителем услугодателя результата курьеру Государственной корпорации.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Восточно-Казахстанского областного акимата от 08.04.2019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(действий), необходимых для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 регистрация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справок по присвоению или по упразднению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мотивированного отказа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курьеру Государственной корпорации. Длительность выполнения – 2 (два) часа.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Восточно-Казахстанского областного акимата от 08.04.2019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электронного документа (запроса услугополучателя) удостоверенного (подписанного) ЭЦП работника Государственной корпорации через интегрированную информационную систему для Центров обслуживания населения (далее - ИИС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полученный пакет документов передается через накопительный сектор и курьера Государственной корпорации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отказывает в приеме документов в случае представления услугополучателем неполного пакета документов, указанных в пункте 9 Стандарта.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ИИС ЦОН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услуги, указанной в настоящем Регламенте, вывод на экран формы запроса для оказания услуги и ввод работником Государственной корпорации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"электронного правительства" (далее – ШЭП) в государственную базу данных "Физические лица" (далее - ГБД ФЛ)/государственную базу данных "Юридические лица (далее - 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</w:p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    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 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в случае предоставления услугополучателем неполного пакета документов, согласно перечню, предусмотренному пунктом 9 Стандарта, работником Государственной корпорации выдается расписка об отказе в приеме документов по форме согласно приложению 3 к Стандарту;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направление электронного документа (запроса услугополучателя) удостоверенного (подписанного) ЭЦП работника Государственной корпорации через ИИС ЦОН;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работником Государственной корпорации сообщения о готовности государственной услуги в ИИС ЦОН;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услуги или на бумажном носителе, сформированной услугодателем.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услугодателя: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специалистом услугодателя логина и пароля (процесс авторизации) в ИИС ЦОН для оказания государственной услуги;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ИИС ЦОН подлинности данных о зарегистрированном специалисте услугодателя через логин и пароль;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ИИС ЦОН сообщения об отказе в авторизации в связи с имеющимися нарушениями в данных специалиста услугодателя;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формирование реестра прием/передачи документов услугодателю от Государственной корпорации;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изменение статуса заявки из поступивших на статус на исполнении;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рассмотрение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результата государственной услуги;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6 – формирование заявки с раздела на исполнении в раздел исполненные, ожидающие отправки в Государственную корпорацию; 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формирование реестра прием/передача документов от услугодателя в Государственную корпорацию.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 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30"/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 в связи с имеющимися нарушениями в данных услугополучателя;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38"/>
    <w:bookmarkStart w:name="z1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услуги, в связи с имеющимися нарушениями;</w:t>
      </w:r>
    </w:p>
    <w:bookmarkEnd w:id="39"/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 результата оказания государственной услуги (в электронном виде), подписанной ЭЦП услугодателя.</w:t>
      </w:r>
    </w:p>
    <w:bookmarkEnd w:id="40"/>
    <w:bookmarkStart w:name="z1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Республики Казахстан"</w:t>
            </w:r>
          </w:p>
        </w:tc>
      </w:tr>
    </w:tbl>
    <w:bookmarkStart w:name="z11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ВосточноКазахстанского областного акимата от 08.04.2019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6"/>
    <w:bookmarkStart w:name="z2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6200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07.10.2019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48"/>
    <w:bookmarkStart w:name="z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49"/>
    <w:bookmarkStart w:name="z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0"/>
    <w:bookmarkStart w:name="z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копия архитектурно-планировочного задания (далее – АПЗ)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приказом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 и технические условия (далее – 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исходных материалов на новое строительство (АПЗ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вертикальные планировочные отметки, выкопировку из проекта детальной планировки (далее – ПДП), типовые поперечные профили дорог и улиц, ТУ, схемы трасс наружных инженерных сетей);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исходных материалов на реконструкцию (перепланировку, переоборудования) помещений (отдельных частей) существующих зданий и сооружений (решение МИО на реконструкцию (перепланировку, переоборудование)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оборудования, АПЗ, ТУ, схемы трасс наружных инженерных сетей);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(действий) по оказанию государственной услуги является наличие заявления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на получение исходных материалов/АПЗ и 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услугополучателя, поступивших через портал, сотрудником канцелярии структурного подразделения местного исполнительного органа в сфере архитектуры (далее - орган архитектуры), передача руководителю органа архитектуры.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органа архитектуры и направление документов специалисту органа архитектуры.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органа архитектуры подготавливает мотивированный отказ в дальнейшем рассмотрении заявления.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2 (два) рабочих дня для технически и (или) технологически несложных объектов, 5 (пять) рабочих дней для технически и (или) технологически сложных объектов,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специалист органа архитектуры подготавливает следующие документы на проектирование: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АПЗ и ТУ. Длительность выполнения – 5 (пять) рабочих дней;</w:t>
      </w:r>
    </w:p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АПЗ и ТУ. Длительность выполнения – 14 (четырнадцать) рабочих дней;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– 16 (шестнадцать)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наличии оснований, предусмотренных пунктом 10 Стандарта, специалистом органа архитектуры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подписание результата государственной услуги руководителем органа архитектуры.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7 - направление подписанного руководителем органа архитектуры результата оказания государственной услуги услугополучателю через портал. Длительность выполнения – 2 (два)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и сооружений: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органа архитектуры принимает через портал документы услугополучателя, регистрирует и передает на рассмотрение руководителю органа архитектуры.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органа архитектуры и направление документов специалисту органа архитектуры.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проекта решения местного исполнительного органа (далее – МИО) на реконструкцию (перепланировку, переоборудование)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органа архитектуры подготавливает мотивированный отказ в дальнейшем рассмотрении заявления.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органа архитектуры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передача проекта решения МИО на реконструкцию (перепланировку, переоборудование) сотрудником канцелярии органа архитектуры в канцелярию МИО города областного значения, района посредством электронного документооборота на рассмотрение юридической службе МИО согласно внутреннего порядка аппарата акима на соответствие требованиям юридической экспертизы и подписание решения МИО на реконструкцию (перепланировку, переоборудование) – 3 (три) рабочих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юридической экспертизы юридической службы МИО ответ предоставляется в орган архитектуры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передача зарегистрированного решения МИО на реконструкцию (перепланировку, переоборудование) сотрудником канцелярии МИО специалисту органа архитектуры.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(осуществляется одновременно с действием 4) – в случае подачи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увеличении нагрузок), специалист органа архитектуры направляет опросный лист поставщикам услуг по инженерному и коммунальному обеспечению для получения технических условий. Длительность выполнения – 4 (четыре)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(осуществляется одновременно с действием 4)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 специалисту органа архитектуры. Длительность выполнения – 2 (два) рабочих дня для технически и (или) технологически несложных объектов, 5 (пять) рабочих дней для технически и (или) технологически сложных объектов,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после принятия положительного решения МИО на реконструкцию специалист органа архитектуры подготавливает АПЗ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специалист органа архитектуры формирует запрашиваемые услугополучателем исходные материалы и разрешительные документы для реконструкции (перепланировки, переоборудования) помещений (отдельных частей) существующих зданий.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– подписание результата государственной услуги руководителем органа архитектуры.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11 – регистрация подписанного руководителем органа архитектуры результата оказания государственной услуги и направление его услугополучателю через портал. Длительность выполнения – 15 (пятнадцать) минут. 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(далее – АПЗ) и технических условий (далее – ТУ)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(пятнадцати)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обязан проверить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документов для предоставления исходных материалов/АПЗ и ТУ: 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и документов, которая служит основанием для начала выполнения действия 2, указанного в пункте 5 настоящего Регламента.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органа архитектуры и передача документов с резолюцией специалисту органа архитектуры, которые служат основанием для начала выполнения действия 3, указанного в пункте 5 настоящего Регламента. 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 является рассмотрение документов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обеспечению, которые служат основанием для выполнения действия 4, указанного в пункте 5 настоящего Регламента. 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5, указанного в пункте 5 настоящего Регламента. 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5 настоящего Регламента,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6, указанного в пункте 5 настоящего Регламента. 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6, указанному в пункте 5 настоящего Регламента, является подписание результата оказания государственной услуги руководителем органа архитектуры, которое служит основанием для выполнения действия 7, указанного в пункте 5 настоящего Регламента. 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7, указанному в пункте 5 настоящего Регламента, является регистрация и направление подписанного руководителем органа архитектуры результата оказания государственной услуги услугополучателю.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и сооружений: 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пункте 5 настоящего Регламента, является регистрация документов в канцелярии органа архитектуры, которая служит основанием для начала выполнения действия 2, указанного в пункте 5 настоящего Регламента. 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органа архитектуры и передача документов с резолюцией специалисту органа архитектуры, которые служат основанием для начала выполнения действия 3, указанного в пункте 5 настоящего Регламента. 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 является рассмотрение документов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проекта решения местного исполнительного органа на реконструкцию (перепланировку, переоборудование), который служит основанием для выполнения действия 4. 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 является зарегистрированное положительное решение МИО на реконструкцию, которые служат основанием для выполнения действия 5, в случае отрицательного заключения юридической экспертизы юридической службы МИО служат основанием для выполнения условия 2 действия 3.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 является зарегистрированное положительное решение МИО на реконструкцию, которое служит основанием для выполнения действия 6.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в пункте 5 настоящего Регламента является направление опросного листа поставщикам услуг по инженерному и коммунальному обеспечению, которое служит основанием для выполнения действия 7, указанного в пункте 5 настоящего Регламента.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7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либо мотивированного отказа, которые служат основанием для выполнения действия 8, указанного в пункте 5 настоящего Регламента.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решение МИО на реконструкцию является основанием для выполнения действия 8, указанного в пункте 5 настоящего Регламента. Результатом по действию 8, указанному в пункте 5 настоящего Регламента, является подготовка АПЗ, которая служит основанием для выполнения действия 9, указанного в пункте 5 настоящего регламента. 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9, указанному в пункте 5 настоящего Регламента,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10, указанного в пункте 5 настоящего Регламента. 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10, указанному в пункте 5 настоящего Регламента, является подписание результата оказания государственной услуги руководителем органа архитектуры, которое служит основанием для выполнения действия 11, указанного в пункте 5 настоящего Регламента. 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11,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и направление подписанного руководителем услугодателя результата оказания государственной услуги услугополучателю через портал.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органа архитектуры;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органа архитектуры;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органа архитектуры;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юридическая служба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для получения исходных материалов/АПЗ и 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сотрудником канцелярии органа архитектуры, передача руководителю органа архитектуры.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органа архитектуры и направление документов специалисту органа архитектуры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услугодателя дает мотивированный отказ в дальнейшем рассмотрении заявления. Длительность выполнения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2 (два) рабочих дня для технически и (или) технологически несложных объектов, 5 (пять) рабочих дней для технически и (или) технологически сложных объектов,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подготавливает следующие документы на проектирование: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- 16 (шестнадцать)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услугополучателю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руководителем органа архитектуры. Длительность выполнения –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и направление подписанного руководителем органа архитектуры результата оказания государственной услуги услугополучателю через портал. Длительность выполнения – 2 (два)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на получение исходных материалов на реконструкцию (перепланировку, переоборудование) помещений (отдельных частей) существующих зданий и сооружений: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сотрудником канцелярии органа архитектуры, передача руководителю органа архитектуры.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органа архитектуры и направление документов специалисту органа архитектуры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проекта решения МИО на реконструкцию (перепланировку, переоборудование)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органа архитектуры дает мотивированный отказ в дальнейшем рассмотрении заявления.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органа архитектуры подготавливается мотивированный отказ.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проекта решения МИО на реконструкцию (перепланировку, переоборудование) сотрудником канцелярии органа архитектуры в канцелярию МИО города областного значения, района посредством электронного документооборота для вынесения юридической службой решения МИО на реконструкцию (перепланировку, переоборудование)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зарегистрированного решения МИО на реконструкцию (перепланировку, переоборудование) либо отрицательного заключения юридической экспертизы юридической службы МИО сотрудником канцелярии МИО специалисту органа архитектуры. Длительность выполнения – 30 (тридацать)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опросного листа и топографической съемки поставщикам услуг по инженерному и коммунальному обеспечению для получения технических условий при подаче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увеличения нагрузок). Длительность выполнения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специалистом органа архитектуры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2 (два) рабочих дня для технически и (или) технологически несложных объектов, 5 (пять) рабочих дней для технически и (или) технологически сложных объектов, за исключением случаев мотивированного отказа, когда срок не превышает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специалистом органа архитектуры АПЗ при принятии положительного решения МИО на реконструкцию (перепланировку, переоборудование) – 6 (шесть)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запрашиваемых услугополучателем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подписание результата государственной услуги руководителем органа архитектуры. Длительность выполнения – 1 (один)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и направление подписанного руководителем органа архитектуры результата оказания государственной услуги через портал. Длительность выполнения – 15 (пятнадцать) минут.</w:t>
      </w:r>
    </w:p>
    <w:bookmarkStart w:name="z14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 использования информационных систем в процессе оказания государственной услуги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результата оказания государственной услуги (в электронном виде), подписанной ЭЦП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исходных материалов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(перепланировки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4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bookmarkStart w:name="z161" w:id="85"/>
    <w:p>
      <w:pPr>
        <w:spacing w:after="0"/>
        <w:ind w:left="0"/>
        <w:jc w:val="left"/>
      </w:pP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68834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исходных материалов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(перепланировки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</w:t>
      </w:r>
      <w:r>
        <w:rPr>
          <w:rFonts w:ascii="Times New Roman"/>
          <w:b/>
          <w:i w:val="false"/>
          <w:color w:val="000000"/>
        </w:rPr>
        <w:t>государственной услуги при оказании государственной услуги через портал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8"/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2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07.10.2019 № 340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