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1f1f" w14:textId="0241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10 декабря 2014 года № 24/289-V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13 августа 2015 года № 31/369-V. Зарегистрировано Департаментом юстиции Восточно-Казахстанской области 19 августа 2015 года N 4113. Утратило силу - решением Восточно-Казахстанского областного маслихата от 09 декабря 2015 года N 34/406-V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09.12.2015 N 34/406-V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2015 года № 577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"О реализации Закона Республики Казахстан "О республиканском бюджете на 2015-2017 годы"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3589, опубликовано в информационно-правовой системе "Әділет" 31 декабря 2014 года, газетах "Дидар" от 5 января 2015 года № 1, "Рудный Алтай" от 6 января 2015 года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194561320,1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33186174,0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3174867,0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158200279,1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192528155,5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3187676,0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6311235,0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3123559,0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2554138,5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2554138,5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-3708649,9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3708649,9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Темирбеков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августв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31/369-V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24/289-V</w:t>
            </w:r>
          </w:p>
        </w:tc>
      </w:tr>
    </w:tbl>
    <w:bookmarkStart w:name="z1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725"/>
        <w:gridCol w:w="546"/>
        <w:gridCol w:w="726"/>
        <w:gridCol w:w="6149"/>
        <w:gridCol w:w="3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194 561 320,1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15 862 253,0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15 862 253,0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15 336 742,0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4 515 339,0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4 515 339,0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удержаний из заработной платы осужденных к исправительным работам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недропользователей на социально-экономическое развитие региона и развитие его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158 200 279,1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районных (городских) бюджетов на компенсацию потерь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157 966 293,0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157 966 293,0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48 519 934,0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22 919 030,0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86 527 329,0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506"/>
        <w:gridCol w:w="953"/>
        <w:gridCol w:w="953"/>
        <w:gridCol w:w="5875"/>
        <w:gridCol w:w="3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192 528 155,5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1 992 818,2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государственным закупкам и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11 069 334,6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11 036 364,6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10 908 940,0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9 101 950,0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29 438 338,0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6 735 164,9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4 351 988,5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1 629 791,5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2 383 176,4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2 077 208,4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7 116 138,3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10 370 209,8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9 089 313,8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2 983 511,3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6 105 802,5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47 939 803,7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15 602 766,7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15 602 766,7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1 369 510,7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23 645 078,3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23 645 078,3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1 892 730,3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20 082 568,0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5 066 989,7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2 539 172,7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2 502 798,9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8 157 642,4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3 263 601,9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1 129 973,4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1 356 657,8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1 356 657,8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954 864,2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2 326 629,6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2 213 712,1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11 682 015,2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7 727 043,1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7 706 530,1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3 240 480,7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4 409 413,4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3 949 256,1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3 949 256,1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1 128 417,2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2 052 968,3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2 255 811,2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635 196,9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603 629,5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17 174 710,7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15 444 854,5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14 383 919,0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8 259 282,0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1 082 334,2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1 082 334,2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1 066 410,2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6 633 502,7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5 547 839,3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5 547 839,3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470 622,3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923 652,4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923 652,4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14 504 614,5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3 811 441,0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8 001 380,5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3 673 957,5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34 090 457,3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34 090 457,3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34 090 457,3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33 892 841,0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4 112 574,0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4 112 574,0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2 554 138,5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2 554 138,5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2 363 435,5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2 363 435,5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-3 708 649,9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3 708 649,9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3 890 042,9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756 258,9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756 258,9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