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3f6b" w14:textId="a533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2015 года № 160. Зарегистрировано Департаментом юстиции Восточно-Казахстанской области 29 июля 2015 года N 4070. Утратило силу-постановлением Восточно-Казахстанского областного акимата от 4 марта 2020 года № 64.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04.03.2020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Восточно-Казахстанского областного акимата от 27.01.2017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27 марта 2015 года № 275 (зарегистрирован в Реестре государственной регистрации нормативных правовых актов за № 10805)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постановлением Восточно-Казахстанского областного акимата от 27.01.2017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 пункт 1 внесено изменение на казахском языке, текст на русском языке не меняется постановлением Восточно-Казахстанского областного акимата от 27.01.2017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10 сентября 2014 года № 238 (зарегистрировано в Реестре государственной регистрации нормативных правовых актов за № 3495, опубликовано в газетах "Дидар" № 124 (17061) от 25 октября 2014 года, "Рудный Алтай" № 124 (19571) от 27 октября 2014 года).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2015 года № 160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Восточно-Казахстанского областного акимата от 23.05.2018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осуществляется через: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</w:p>
    <w:bookmarkEnd w:id="10"/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государственной услуги при обращении: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№ 275 (зарегистрированный в Реестре государственной регистрации нормативных правовых актов за номером 10805) (далее - Стандарт),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статьей 19-1 Закона.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10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действий по оказанию государственной услуги является наличие заявления и перечня необходимых документов специалиста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или его представителя по нотариально удостоверенной доверенности (далее – услугополучатель)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услугополучателям, являющимся специалистами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представления услугополучателем неполного пакета документов, указанных в пункте 9 Стандарта, услугодатель или работник Государственной корпорации отказывает в предоставлении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документов готовится в двух экземплярах, по одному для каждой из сторон.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пункте 9 Стандарта государственной услуги,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услуги.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или приостановлении сроков предоставления мер социальной поддержки услугодатель, в течение 3 (трех) рабочих дней после рассмотрения документов услугополучателя, направляет мотивированный ответ услугополучателю об отказе в предоставлении мер социальной поддержки или о постановке услугополучателя на учет и очередность из числа претендентов на получение государственной услуги.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 и извещает услугополучателя о его включении в очередность в течение 3 (трех) рабочих дней после рассмотрения документов услугополучателя.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действий, входящих в состав процесса оказания государственной услуги при предоставлении меры социальной поддержки услугополучателю в виде подъемного пособия, и (или) в виде бюджетного кредита на приобретение или строительство жилья, длительность выполнения: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канцелярия услугодателя осуществляет прием заявления и необходимых документов у услугополучателя, сверяет копии с оригиналами, осуществляет их регистрацию, выдает расписку, в которой указывается фамилия, имя, отчество (при наличии), почтовый адрес, номер телефона, дата подачи заявления и подпись лица, принявшего заявление (далее - Расписка) и передает документы ответственному за оказание государственной услуги специалисту услугодателя (далее - Специалист услугодателя). Длительность выполнения – 30 (тридцать) минут;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специалист услугодателя формирует досье,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- 3 (три) рабочих дня;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постоянно действующая комиссия рассматривает поступившие документы и рекомендует акимату района (города областного значения) предоставить меры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- 7 (семь) рабочих дней;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– 4 (четыре) рабочих дня;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акимат района (города областного значения) принимает постановление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 и направляет его услугодателю. Длительность выполнения – 3 (три) рабочих дня;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6 - специалист услугодателя подготавливает проект Соглашения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5 (пять) рабочих дней;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действие 7 - специалист услугодателя подписывает Соглашение руководителем услугодателя и услугополучателем, передает результат государственной услуги канцелярии услугодателя. Длительность выполнения – 20 (двадцать) минут;</w:t>
      </w:r>
    </w:p>
    <w:bookmarkEnd w:id="30"/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канцелярия услугодателя осуществляет выдачу результата государственной услуги на основании Расписки. Длительность выполнения – 20 (двадцать) минут.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заключение Соглашения по форме согласно приложению 1 к Стандарту в течение 22 (двадцати двух) рабочих дней.</w:t>
      </w:r>
    </w:p>
    <w:bookmarkEnd w:id="32"/>
    <w:bookmarkStart w:name="z1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выплата подъемного пособия осуществляется в течение 27 (двадцати семи) рабочих дней, предоставление бюджетного кредита на приобретение или строительство жилья осуществляется в течение 47 (сорока семи) рабочих дней.</w:t>
      </w:r>
    </w:p>
    <w:bookmarkEnd w:id="33"/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Результатом действия по оказанию государственной услуги при предоставлении меры социальной поддержки услугополучателю в виде подъемного пособия, и (или) в виде бюджетного кредита на приобретение или строительство жилья по действию 1, указанному в пункте 8 настоящего Регламента, является прием документов услугополучателя, выдача Расписки, что служит основанием для начала выполнения действия 2. </w:t>
      </w:r>
    </w:p>
    <w:bookmarkEnd w:id="34"/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на рассмотрение постоянно действующей комиссии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жилья, что служит основанием для начала выполнения действия 3. </w:t>
      </w:r>
    </w:p>
    <w:bookmarkEnd w:id="35"/>
    <w:bookmarkStart w:name="z1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8 настоящего Регламента, является протокол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жилья, что служит основанием для начала выполнения действия 4. </w:t>
      </w:r>
    </w:p>
    <w:bookmarkEnd w:id="36"/>
    <w:bookmarkStart w:name="z1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8 настоящего Регламента, является проект постановления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жилья, что служит основанием для начала выполнения действия 5. 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8 настоящего Регламента является утвержденное постановление акиматом района (города областного значения)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жилья, что служит основанием для начала выполнения действия 6. 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6, указанному в пункте 8 настоящего Регламента, является подготовка Соглашения, что служит основанием для начала выполнения действия 7.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7, указанному в пункте 8 настоящего Регламента является заключение Соглашения. 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8, указанному в пункте 8 настоящего Регламента является выдача результата оказания государственной услуги.</w:t>
      </w:r>
    </w:p>
    <w:bookmarkEnd w:id="41"/>
    <w:bookmarkStart w:name="z13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 и Государственной корпорации, которые участвуют в процессе оказания государственной услуги:</w:t>
      </w:r>
    </w:p>
    <w:bookmarkEnd w:id="43"/>
    <w:bookmarkStart w:name="z1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4"/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услугодателя;</w:t>
      </w:r>
    </w:p>
    <w:bookmarkEnd w:id="45"/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комиссия;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 (города областного значения);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действии, необходимых для оказания государственной услуги услугополучателю при предоставлении меры социальной поддержки в виде подъемного пособия, и (или) в виде бюджетного кредита на приобретение или строительство жилья: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заявления и необходимых документов у услугополучателя, сверяет копии с оригиналами, осуществляет их регистрацию, выдает Расписку, передает документы ответственному за оказание государственной услуги специалисту услугодателя. Длительность выполнения – 30 (тридцать) минут; </w:t>
      </w:r>
    </w:p>
    <w:bookmarkEnd w:id="50"/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 формирует досье,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- 3 (три) рабочих дня;</w:t>
      </w:r>
    </w:p>
    <w:bookmarkEnd w:id="51"/>
    <w:bookmarkStart w:name="z1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(города областного значения) предоставить меру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- 7 (семь) рабочих дней;</w:t>
      </w:r>
    </w:p>
    <w:bookmarkEnd w:id="52"/>
    <w:bookmarkStart w:name="z1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– 4 (четыре) рабочих дня;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 принимает постановление о предоставлении мер социальной поддержки услугополучателю и направляет его услугодателю в виде подъемного пособия, и (или) в виде бюджетного кредита на приобретение или строительство жилья. Длительность выполнения – 3 (три) рабочих дня;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услугодателя подготавливает проект Соглашения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5 (пять) рабочих дней;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услугодателя и подписывает Соглашение руководителем услугодателя и услугополучателем, передает результат государственной услуги канцелярии услугодателя. Длительность выполнения – 20 (двадцать) минут;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осуществляет выдачу результата государственной услуги на основании Расписки. Длительность выполнения – 20 (двадцать) минут.</w:t>
      </w:r>
    </w:p>
    <w:bookmarkEnd w:id="57"/>
    <w:bookmarkStart w:name="z1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действий при обращении в Государственную корпорацию, длительность обработки заявления услугополучателя, входящих в состав процесса оказания государственной услуги: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работник Государственной корпорации осуществляет прием заявления и необходимых документов у услугополучателя, сверяет копии с оригиналами, осуществляет их регистрацию, выдает Расписку. Длительность выполнения – 20 (двадцать) минут;</w:t>
      </w:r>
    </w:p>
    <w:bookmarkEnd w:id="60"/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работник Государственной корпорации направляет документы услугополучателя услугодателю. Длительность выполнения – 1 (один) день;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специалист услугодателя формирует досье,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- 3 (три) рабочих дня;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постоянно действующая комиссия рассматривает поступившие документы и рекомендует акимату района (города областного значения) предоставить меры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- 7 (семь) рабочих дней;</w:t>
      </w:r>
    </w:p>
    <w:bookmarkEnd w:id="63"/>
    <w:bookmarkStart w:name="z1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жилья. Длительность выполнения – 4 (четыре) рабочих дня;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акимат района (города областного значения) принимает постановление о предоставлении мер социальной поддержки услугополучателю в виде подъемного пособия, и (или) в виде бюджетного кредита на приобретение или строительство жилья и направляет его услугодателю. Длительность выполнения – 3 (три) рабочих дня;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7 - специалист услугодателя подготавливает проект Соглашения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4 (четыре) рабочих дня;</w:t>
      </w:r>
    </w:p>
    <w:bookmarkEnd w:id="66"/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действие 8 - специалист услугодателя подписывает Соглашение руководителем услугодателя и услугополучателем. Длительность выполнения – 20 (двадцать) минут;</w:t>
      </w:r>
    </w:p>
    <w:bookmarkEnd w:id="67"/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9 - специалист услугодателя направляет в Государственную корпорацию результат оказания государственной услуги. Длительность выполнения – 1 (один) час;</w:t>
      </w:r>
    </w:p>
    <w:bookmarkEnd w:id="68"/>
    <w:bookmarkStart w:name="z1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10 - работник Государственной корпорации выдает результат оказания государственной услуги услугополучателю. Длительность выполнения – 20 (двадцать) минут.</w:t>
      </w:r>
    </w:p>
    <w:bookmarkEnd w:id="69"/>
    <w:bookmarkStart w:name="z1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заключение Соглашения по форме согласно приложению 1 к Стандарту - в течение 22 (двадцати двух) рабочих дней.</w:t>
      </w:r>
    </w:p>
    <w:bookmarkEnd w:id="70"/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из Государственной корпорации пакета документов услугодателю выплата подъемного пособия осуществляется в течение 27 (двадцати семи) рабочих дней, предоставление бюджетного кредита на приобретение или строительство жилья осуществляется в течение 47 (сорока семи) рабочих дней.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отказе в предоставлении или приостановлении сроков предоставления мер социальной поддержки услугодатель, в течение двух рабочих дней после рассмотрения документов услугополучателя, направляет мотивированный ответ в Государственную корпорацию об отказе в предоставлении мер социальной поддержки или о постановке услугополучателя на учет и очередность из числа претендентов на получение государственной услуги.</w:t>
      </w:r>
    </w:p>
    <w:bookmarkEnd w:id="74"/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прибывшим для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проживания в 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16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при приеме и выдаче результатов оказания государственной услуги через канцелярию услугодателя.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обеспечения,культуры,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прибывшим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проживания в 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16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при приеме и выдаче результатов оказания государственной услуги через Государственную корпорацию.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