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9886" w14:textId="4979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административно-территориальное устройство Уланского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июня 2015 года № 140, решение Восточно-Казахстанского областного маслихата от 01 июля 2015 года № 29/349-V. Зарегистрировано Департаментом юстиции Восточно-Казахстанской области 13 июля 2015 года N 4024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Уланского районного маслихата от 25 декабря 2014 года № 223 и постановления акимата Уланского района от 25 декабря 2014 года № 1024 "Об отнесении населенного пункта "17 километр" Алмасайского сельского округа Уланского района к категории села"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административно-территориальное устройство Уланского района Восточно-Казахстанской области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отнести населенный пункт "17 километр" Алмасайского сельского округа Уланского района к категории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