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d9c1" w14:textId="e69d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10 декабря 2014 года № 24/289-V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01 июля 2015 года № 29/345-V. Зарегистрировано Департаментом юстиции Восточно-Казахстанской области 07 июля 2015 года N 4017. Утратило силу - решением Восточно-Казахстанского областного маслихата от 09 декабря 2015 года N 34/406-V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09.12.2015 N 34/406-V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3589, опубликовано в информационно-правовой системе "Әділет" 31 декабря 2014 года, газетах "Дидар" от 5 января 2015 года № 1, "Рудный Алтай" от 6 января 2015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194550167,1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33186174,0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3174867,0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158189126,1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192367002,5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3187676,0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6311235,0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3123559,0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2704138,5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2704138,5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-3708649,9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3708649,9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29/345-V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24/289-V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806"/>
        <w:gridCol w:w="806"/>
        <w:gridCol w:w="5650"/>
        <w:gridCol w:w="3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194 550 167,1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33 186 174,0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15 862 253,0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15 862 253,0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15 336 742,0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12 808 582,0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12 808 582,0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12 808 582,0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4 515 339,0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4 515 339,0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4 266 192,0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3 174 867,0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2 436 595,0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2 436 595,0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удержаний из заработной платы осужденных к исправительным работам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недропользователей на социально-экономическое развитие региона и развитие его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158 189 126,1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157 959 695,0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157 959 695,0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48 513 336,0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22 919 030,0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86 527 329,0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32"/>
        <w:gridCol w:w="951"/>
        <w:gridCol w:w="951"/>
        <w:gridCol w:w="5864"/>
        <w:gridCol w:w="3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затраты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192 367 002,5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1 957 507,2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1 337 444,0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136 904,2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203 953,2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11 069 334,6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11 036 364,6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10 908 940,0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9 101 950,0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1 541 907,0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29 607 189,9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5 192 866,0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5 192 866,0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5 192 866,0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6 848 985,8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4 351 988,5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1 720 048,0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1 629 791,5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2 496 997,3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2 191 029,3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7 116 138,3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6 773 250,0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6 773 250,0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10 425 240,8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1 280 896,0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9 144 344,8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3 003 512,3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6 140 832,5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47 941 488,7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1 346 614,0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1 346 614,0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15 602 017,7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15 602 017,7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6 089 019,0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1 369 510,7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1 192 923,0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4 131 070,0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23 645 078,3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23 645 078,3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1 892 730,3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20 082 568,0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1 198 785,0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2 077 253,0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2 077 253,0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5 069 423,7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2 534 722,0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1 432 165,0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2 534 701,7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2 498 327,9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8 151 044,4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4 474 355,0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3 263 601,9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1 129 973,4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1 348 685,0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341 793,5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1 098 676,0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1 350 059,8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1 350 059,8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400 092,6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946 531,2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2 326 629,6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2 213 712,1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133 486,1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1 105 479,0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11 555 475,2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7 715 573,1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7 695 060,1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3 227 480,7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4 416 956,4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88 598,3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1 078 417,2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1 848 153,0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5 980 014,1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2 045 099,3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1 919 157,0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2 145 281,3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1 818 759,7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1 013 017,0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1 189 635,0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599 998,5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3 122 937,0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2 218 769,0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2 218 769,0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17 174 710,7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15 444 854,5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14 383 919,0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1 060 935,5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1 082 334,2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1 082 334,2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1 066 410,2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332 886,0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6 610 701,7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5 547 839,3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5 547 839,3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2 765 414,0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2 277 003,0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14 530 759,5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1 597 076,0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12 724 683,5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3 803 150,0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3 313 150,0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8 001 380,5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3 673 957,5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3 045 552,0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1 030 406,0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34 085 902,3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34 085 902,3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34 085 902,3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33 892 841,0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3 187 676,0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6 311 235,0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4 112 574,0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4 112 574,0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2 001 103,0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2 001 103,0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3 123 559,0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3 123 559,0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3 123 559,0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2 704 138,5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2 704 138,5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2 513 435,5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2 513 435,5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2 473 235,5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2 473 235,5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-3 708 649,9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3 708 649,9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6 086 175,0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6 086 175,0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3 890 042,9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3 133 784,0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3 133 784,0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3 133 784,0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756 258,9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756 258,9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