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2b77" w14:textId="8162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2015 года семян первой репродукции и гибридов первого поколения по зонам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июня 2015 года N 147. Зарегистрировано Департаментом юстиции Восточно-Казахстанской области 24 июня 2015 года N 4006.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12 - 1)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6 - 1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4 - 2/664 "Об утверждении Правил субсидирования развития семеноводства" (зарегистрированного в Реестре государственной регистрации нормативных правовых актов за номером 10190)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минимальные нормы приобретения (использования) под урожай 2015 года семян первой репродукции и гибридов первого поколения по зонам и в разрезе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сельского хозяйства Восточно – Казахстанской области (Селиханов Д. М.)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"17" 06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–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2015 года № 147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2015 года семян первой репродукции и гибридов первого поколения по зонам и в разрезе культур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708"/>
        <w:gridCol w:w="2153"/>
        <w:gridCol w:w="2153"/>
        <w:gridCol w:w="2153"/>
        <w:gridCol w:w="2154"/>
        <w:gridCol w:w="2154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нормы приобретения (использования) под урожай 2015 года семян первой репродукции и гибридов первого поколения на 1 гектар,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Горчица, прочие масличные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бобовые травы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1 (первая) зона – горная лугово – степная, горная лесо – степная,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(вторая) зона – предгорная степная,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(третья) зона – сухостепная,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(четвертая) зона – мелкосопочная полупустынная,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(пятая) зона – пустынно – степная.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первую зону входят Катон-Карагайский район и город Риддер.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 вторую зону входят Глубоковский, Зыряновский, Шемонаихинский, Кокпектинский районы и город Усть – Каменогорск.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третью зону входят Бескарагайский, Бородулихинский, Жарминский, Курчумский, Уланский, Урджарский районы и город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четвертую зону входит Аягозкий район.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пятую зону входят Зайсанский и Тарбагатайский районы.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