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6504" w14:textId="8d06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Аблакетка в селе Мамай батыр и реки Сагыр в селе Сагыр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2015 года № 114. Зарегистрировано Департаментом юстиции Восточно-Казахстанской области 04 июня 2015 года N 3986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реки Аблакетка в селе Мамай батыр и реки Сагыр в селе Сагыр Уланского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реки Аблакетка в селе Мамай батыр и реки Сагыр в селе Сагыр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Аблакетка в селе Мамай батыр и реки Сагыр в селе Сагыр Уланского района Восточно-Казахстанской области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(Нургалиев М. Н.) передать проект "Установление водоохранных зон и полос реки Аблакетка в селе Мамай батыр и реки Сагыр в селе Сагыр Уланского района Восточно-Казахстанской области"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"14" 05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"15" 05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2015 года № 114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Аблакетка в селе Мамай батыр и реки Сагыр в селе Сагыр Уланского района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11"/>
        <w:gridCol w:w="1043"/>
        <w:gridCol w:w="1043"/>
        <w:gridCol w:w="1043"/>
        <w:gridCol w:w="1675"/>
        <w:gridCol w:w="2045"/>
        <w:gridCol w:w="1044"/>
        <w:gridCol w:w="1361"/>
        <w:gridCol w:w="2046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Рассматриваемая длина,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Аблакетка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"Установление водоохранных зон и полос реки Аблакетка в селе Мамай батыр и реки Сагыр в селе Сагыр Уланского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