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65baa" w14:textId="9765b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размеров базовых ставок платы за размещение объектов рекламы в полосе отвода автомобильных дорог общего пользования областного значения и в населенных пунктах Восточно-Казахстанской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17 апреля 2015 года № 27/331-V. Зарегистрировано Департаментом юстиции Восточно-Казахстанской области 21 мая 2015 года N 3951. Утратило силу - решением Восточно-Казахстанского областного маслихата от 07 октября 2015 года № 32/391-V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Восточно-Казахстанского областного маслихата от 07.10.2015 № 32/391-V.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530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Кодекс), подпунктом 15)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Восточно-Казахстанский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Повысить размеры базовых ставок платы за размещение объектов рекламы в полосе отвода автомобильных дорог общего пользования областного значения и в населенных пунктах Восточно-Казахстанской области в зависимости от месторасположения объекта рекламы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433"/>
        <w:gridCol w:w="5867"/>
      </w:tblGrid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bookmarkEnd w:id="1"/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Уразов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bookmarkEnd w:id="2"/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bookmarkEnd w:id="3"/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Пинчук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2"/>
              <w:gridCol w:w="4534"/>
            </w:tblGrid>
            <w:tr>
              <w:trPr>
                <w:trHeight w:val="30" w:hRule="atLeast"/>
              </w:trPr>
              <w:tc>
                <w:tcPr>
                  <w:tcW w:w="76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5" w:id="4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Приложение к решению</w:t>
                  </w:r>
                </w:p>
                <w:bookmarkEnd w:id="4"/>
              </w:tc>
            </w:tr>
            <w:tr>
              <w:trPr>
                <w:trHeight w:val="30" w:hRule="atLeast"/>
              </w:trPr>
              <w:tc>
                <w:tcPr>
                  <w:tcW w:w="76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Восточно- Казахстанского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областного 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17 апреля 2015 года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3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27/331-V</w:t>
                  </w:r>
                </w:p>
              </w:tc>
            </w:tr>
          </w:tbl>
          <w:p/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Ставки платы за размещение объектов рекламы в полосе отвода автомобильных дорог общего пользования областного значения и в населенных пунктах Восточно-Казахстанской области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0"/>
        <w:gridCol w:w="5031"/>
        <w:gridCol w:w="4819"/>
      </w:tblGrid>
      <w:tr>
        <w:trPr>
          <w:trHeight w:val="30" w:hRule="atLeast"/>
        </w:trPr>
        <w:tc>
          <w:tcPr>
            <w:tcW w:w="2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5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рекламы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платы на недвижимых объектах (за одну сторону) (МРП)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и дороги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Рекламно-информационные объекты площадью: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до 20 кв. 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