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69f" w14:textId="e9de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энергетики и жилищно-коммунального хозяйства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апреля 2015 года N 95. Зарегистрировано Департаментом юстиции Восточно-Казахстанской области 05 мая 2015 года N 3923. Утратило силу - постановлением Восточно-Казахстанского областного акимата от 31 июля 2017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31.07.2017 № 194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энергетики и жилищно-коммунального хозяйства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энергетики и жилищно-коммунального хозяйства Восточно-Казахстанской области (Шерубаев А. С.)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Гарикова Д. 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энергетики и жилищно-коммунального хозяйства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энергетики и жилищно-коммунального хозяйства Восточно-Казахстанской области" является государственным органом Республики Казахстан, осуществляющим руководство в сфере энергетики и жилищно-коммунального хозяйства.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"Управление энергетики и жилищно-коммунального хозяйства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"Управление энергетики и жилищно-коммунального хозяйства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энергетики и жилищно-коммунального хозяйства Восточно-Казахстанской области"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энергетики и жилищно-коммунального хозяйства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энергетики и жилищно-коммунального хозяйства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энергетики и жилищно-коммунального хозяйства Восточно-Казахстанской области".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"Управление энергетики и жилищно-коммунального хозяйства Восточно-Казахстанской области"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070004, Республика Казахстан, Восточно-Казахстанская область, город Усть-Каменогорск, улица К. Либкнехта, 19.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"Управление энергетики и жилищно-коммунального хозяйства Восточно-Казахстанской области".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 "Управление энергетики и жилищно-коммунального хозяйства Восточно-Казахстанской области".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"Управление энергетики и жилищно-коммунального хозяйства Восточно-Казахстанской области" осуществляется из местного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"Управление энергетики и жилищно-коммунального хозяйства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энергетики и жилищно-коммунального хозяйства Восточно-Казахстанской области".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"Управление энергетики и жилищно-коммунального хозяйства Восточно-Казахстанской области":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энергетического комплекса и жилищно-коммунального хозяйства области, эффективная реализация государственной политики в сферах энергетики, коммунального хозяйства и благоустройства области, повышение качества коммунальных услуг, предоставляемых населению области в рамках реализации государственной политики.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регулирование и управление в сфере энергетики, коммунального, жилищного хозяйства, газоснабжния, водоснабжения и водоотведения.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водоснабжения и водоотведения;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перечню, утвержденному Правительством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и представление на утверждение в областной акимат правил расчета норм образования и накопления коммунальных отходов;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реализация государственной политики в сфере жилищных отношений;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безопасности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и представление на утверждение в областной акимат правил предоставления коммунальных услуг;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в сфере управления жилищным фондом;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работы жилищной инспекции по контролю деятельности органов управления объекта кондоминиума по сохранению и надлежащей эксплуатации жилищного фонда;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принятие мер по содержанию земель общего пользования, не включенных в состав кондоминиумов, за счет бюджетных средств;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передачи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обеспечение организации мероприятий по сохранению и надлежащей эксплуатации жилищного фонда;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обеспечение возмещения расходов по изготовлению технических паспортов на объект кондоминиума за счет бюджетных средств;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контроля за эксплуатацией и техническим состоянием теплоиспользующих установок потребителей;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контроля за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проведение расследований технологических нарушений на тепловых сетях (магистральных, внутриквартальных);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согласование планового ремонта тепловых сетей (магистральных, внутриквартальных);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выдача заключений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18-1)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18-2) осуществление постановки на учет и снятие с учета опасных технических устройств;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от имени областного акимата участвует в реализации генеральной схемы газификации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готовит представление областного акимата в уполномоченный орган по прогнозу потребления сжиженного нефтяного газа на территории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готовит представление областного акимата в уполномоченный орган по сведениям о реализации и потреблению сжиженного нефтяного газа на территории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контроля за соблюдением требований безопасной эксплуатации бытовых баллонов и объектов систем газоснабжения;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разработка и представление на утверждение в областной акимат нормы потребления товарного и сжиженного нефтяного газа;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разработка и представление на утверждение в областной акимат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разработка и подготовка представления областного акимата на уверждение в маслихат правил подготовки и проведения отопительного сезона;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разработка и подготовка представления областного акимата на утверждение в маслихат правил благоустройства территорий городов и населенных пунктов, разработанные на основании типовых правил, утверждаемых уполномоченным органом по делам архитектуры, градостроительства и строительства;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обеспечение включения мероприятий по энергосбережению и повышению энергоэффективности в программу развития территории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реализация в пределах своей компетенции государственной политики в области энергосбережения и повышения энергоэффективности;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постановлением Восточно-Казахстанского областного акимата от 22.09.2015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государственного учреждения "Управление энергетики и жилищно-коммунального хозяйства Восточно-Казахстанской области";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созданию, реорганизации и ликвидации подведомственных организаций;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иные права, необходимые для осуществления своей деятельности.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государственным учреждением "Управление энергетики и жилищно-коммунального хозяйства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Восточно-Казахстанской области" задач и осуществление им своих функций.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"Управление энергетики и жилищно-коммунального хозяйства Восточно-Казахстанской области"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энергетики и жилищно-коммунального хозяйства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"Управление энергетики и жилищно-коммунального хозяйства Восточно-Казахстанской области":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 "Управление энергетики и жилищно-коммунального хозяйства Восточно-Казахстанской области";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"Управление энергетики и жилищно-коммунального хозяйства Восточно-Казахстанской области" в государственных органах, иных организациях;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указания обязательные для всех работников государственного учреждения "Управление энергетики и жилищно-коммунального хозяйства Восточно-Казахстанской области";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принимает на работу и увольняет с работы должностных лиц и иных работников государственного учреждения "Управление энергетики и жилищно-коммунального хозяйства Восточно-Казахстанской области" в соответствии с законодательством Республики Казахстан, а также руководителей (их заместителей) организаций, находящихся в ведении государственного учреждения "Управление энергетики и жилищно-коммунального хозяйства Восточно-Казахстанской области";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применяет меры поощрения и налагает дисциплинарные взыскания на сотрудников государственного учреждения "Управление энергетики и жилищно-коммунального хозяйства Восточно-Казахстанской области" и иных работников, назначаемых первым руководителем государственного учреждения "Управление энергетики и жилищно-коммунального хозяйства Восточно-Казахстанской области" в порядке, установленном законодательством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определяет обязанности и круг полномочий своих заместителей и иных сотрудников государственного учреждения "Управление энергетики и жилищно-коммунального хозяйства Восточно-Казахстанской";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принимает необходимые меры по противодействию коррупции и несет за это персональную ответственность;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Восточно-Казахстанским областным акиматом.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энергетики и жилищно-коммунального хозяйства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"Управление энергетики и жилищно-коммунального хозяйства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энергетики и жилищно-коммунального хозяйства Восточно-Казахстанской области" формируется за счет имущества, переданного ему собственником.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Имущество, закрепленное за государственным учреждением "Управление энергетики и жилищно-коммунального хозяйства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энергетики и жилищно-коммунального хозяйства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энергетики и жилищно-коммунального хозяйства Восточно-Казахстанской области" осуществляется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энергетики и жилищно-коммунального хозяйства Восточно-Казахстанской области"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Товарищество с ограниченной ответственностью "Жилищно-эксплуатационное управление Восточно-Казахстанской области".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