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ad84" w14:textId="8baa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10 декабря 2014 года № 24/289-V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апреля 2015 года № 27/332-V. Зарегистрировано Департаментом юстиции Восточно-Казахстанской области 20 апреля 2015 года N 3899. Утратило силу - решением Восточно-Казахстанского областного маслихата от 09 декабря 2015 года N 34/406-V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09.12.2015 N 34/406-V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3589, опубликовано в информационно-правовой системе "Әділет" 31 декабря 2014 года, газетах "Дидар" от 5 января 2015 года № 1, "Рудный Алтай" от 6 января 2015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193550167,1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32386174,0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2974867,0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158189126,1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190625604,0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3106510,0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6230069,0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3123559,0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3526703,0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3526703,0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-3708649,9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3708649,9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27/332-V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697"/>
        <w:gridCol w:w="697"/>
        <w:gridCol w:w="697"/>
        <w:gridCol w:w="5903"/>
        <w:gridCol w:w="3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193 550 167,1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158 189 126,1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157 959 695,0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157 959 695,0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48 513 336,0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86 527 329,0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32"/>
        <w:gridCol w:w="951"/>
        <w:gridCol w:w="951"/>
        <w:gridCol w:w="5863"/>
        <w:gridCol w:w="3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11 069 334,6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11 036 364,6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29 365 403,9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6 655 408,8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4 355 547,5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1 633 350,5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10 400 797,8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9 134 706,8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47 842 039,7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15 568 523,7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15 568 523,7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23 678 572,3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23 678 572,3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4 969 974,7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10 678 414,3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7 323 219,1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7 307 992,1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4 314 813,4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5 650 214,8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2 016 099,3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17 180 870,7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15 451 014,5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12 756 404,5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34 085 902,3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34 085 902,3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34 085 902,3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-3 708 649,9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3 708 649,9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