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ccb" w14:textId="59b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2015 года № 76. Зарегистрировано Департаментом юстиции Восточно-Казахстанской области 20 апреля 2015 года N 3898. Утратило силу - постановлением Восточно-Казахстанского областного акимата от 3 апреля 2018 года № 90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03.04.2018 № 90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сельского хозяйства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Управлению сельского хозяйства Восточно-Казахстанской области (Селиханов Д. М.)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2015 года № 76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сельского хозяйства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Восточно-Казахстанской области" является государственным органом, осуществляющим руководство в сфере реализации единой аграрной политики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сельского хозяйства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сельского хозяйства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сельского хозяйства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сельского хозяйства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сельского хозяйства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сельского хозяйства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сельского хозяйства Восточно-Казахстанской области" утверждаются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государственного учреждения "Управление сельского хозяйства Восточно-Казахстанской области": 070004, Республика Казахстан, Восточно-Казахстанская область, город Усть-Каменогорск, улица Головкова, 38/40.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сельского хозяйства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сельского хозяйства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"Управление сельского хозяйства Восточно-Казахстанской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сельского хозяйства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Восточно-Казахстанской области".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"Управление сельского хозяйства Восточно-Казахстанской области": реализация аграрной политики государства в целях содействия экономическому росту и достижению качественно нового уровня отраслей агропромышленного комплекса области, содействие насыщению продовольственного рынка области доступными, безопасными и качественными продуктами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Основными задачами государственного учреждения "Управление сельского хозяйства Восточно-Казахстанской области"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основных направлений аграрной политики и на этой основе определение перспектив и тенденций развития агропромышленного комплекса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в формировании рыночной инфраструктуры, проведение единой финансово-инвестиционной политики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содействие созданию сельхозтоваропроизводителям и предприятиям пищевой и перерабатывающей промышленности рыночной среды по реализации продукции и 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информационного обеспечения, изучение конъюнктуры рынка по регионам области и республики, возможностей экспортной поставки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создание условий для развития семеноводства и производства зерна, племенного животноводства, фитосанитарной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определение и содействие внедрению основных направлений научно- технического прогресса, путей и методов их реализации, пропаганды достижений науки и техники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"Управление сельского хозяйства Восточно-Казахстанской области"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в области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государственной поддержки субъектов агропромышленного комплекса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государственной технической инспекции в области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организация региональных выставок, ярмарок по ассортименту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разработка и реализация мероприятий по распространению и внедрению инновационного опыта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разработка правил организации отбора инновационных проектов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обеспечение строительства, содержания и реконструкции государственных пунктов заготовки животноводческой продукции и сырья, специальных хранилищ (могильников) пестицидов, ядохимикатов и тары из-под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организация приобретения, содержания высококлассных племенных животных и выращивания ремонтного молодняка для расширенного воспроизводства;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возмещение части комиссии при гарантировании займов и части страховых премий при страховании займов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возмещение части расходов, понесенных субъектом агропромышленного комплекса при инвестиционных вложениях;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разработка предложений по утверждению норматива субсидий закупаемой сельскохозяйственной продукции, по которой устанавливаются гарантированная закупочная цена и закупочная цена;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субсидирование затрат перерабатывающих предприятий на закуп сельскохозяйственной продукции для производства продуктов ее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разработка мероприятий по привлечению инвестиций и кредитов банков второго уровня в отрасли агропромышленного комплекса,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качества, созданию условий для роста специализированных животноводческих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создание условий для функционирования и развития информационно-маркетинговой системы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осуществление мониторинга деятельности заготовительных организаций в сфере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20) проведение аккредитации заготовительных организаций в сфере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размещение на собственном интернет-ресурсе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осуществление государственного контроля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24) реализация государственной политики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25) внесение на рассмотрение в уполномоченный орган предложений по объемам производства и реализации элитно-семеноводческими хозяйствами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27) ведение государственного электронного реестра разрешений и уведомлений;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28) составление баланса семян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29) предоставление в уполномоченный орган в сфере сельского хозяйства необходимой информации в области семеноводства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30) содействие в пределах компетенции формированию сельскохозяйственными товаропроизводителями страховых и переходящих фондов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31) внесение предложений по схемам и методам ведения первичного, элитного семеноводства и массового размножения семян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32)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33) осуществление контроля за количественно-качественным состоянием государственных ресурсов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34) подготовка предложений по установлению предельной цены реализации на подлежащие субсидированию семена в пределах квот, определяемых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подготовка предложений по определению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элитным семенам – для каждой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36) контроль целевого использования просубсидированных оригинальных и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37) организация подготовки и повышения квалификации кадров апробаторов и семенных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 на основании предложения государственного инспектора по семеноводству принимает меры по приостановлению: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действия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проведению экспертизы сортовых и посевных качеств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40) реализация государственной политики в области зернового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41) осуществление лицензирования деятельности по оказанию услуг по складской деятельности с выдачей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42) внесение предложений по оптимизации структуры зернового производства с учетом природно-климатических условий и рыночной конъюнктуры, совершенствованию и внедрению новых прогрессивных технологий производства, хранения и реализации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44) принятие необходимых мер по своевременному обеспечению потребностей внутреннего рынка в нефтепродуктах;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45) принятие мер по созданию в регионах конкурентной среды по оказанию услуг по подтверждению соответствия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46) контроль за хлебоприемными предприятиями, включающий: ежегодное обследование хлебоприемных предприятий на предмет готовности к приему зерна нового урожая в соответствии с утвержденными графиками; оформление актов обследований хлебоприемных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48) внесение предложений по утверждению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области, имеющими посевные площади зерновых культур двести пятьдесят гектаров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49) контроль за выполнением отечественными производителями зерна, имеющими посевные площади зерновых культур двести пятьдесят гектаров и более, обязанности по формированию государственных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определение на тендерной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52)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53)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54) внесение предложений по определению предельного уровня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осуществление контроля за его соблюдением зерноперерабатывающими организациями, хлебопекарными организациями и организациями оптово-розничной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56) выдача предписаний о нарушении законодательства Республики Казахстан о зерне, подготовка материалов к рассмотрению дел об административных правонарушениях в соответствии с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57) осуществление мониторинга зернового рынка в пределах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58) государственный контроль безопасности и качества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59) принятие мер по наложению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19 января 2001 года "О зерне";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60)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61) подача в суд заявления о введении и досрочном завершении временного управления хлебоприемным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62) утверждение полугодовых планов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63) проверка фактического наличия и качества зерна у участников зернового рынка и соответствия его отчетным данным;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64) контроль количественно-качественного состояния зерна, в том числе зерна государственных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66) внесение предложений по объемам, структуре, правилам формирования, хранения, освежения, перемещения и использования государственных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67)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68) внесение предложений по введению временного управления хлебоприемным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69)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70) реализация государственной политики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71) организация строительства, содержания и поддержания в надлежащем состоянии специальных хранилищ (могильников);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72) осуществление лицензирования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применению пестицидов (ядохимикатов) аэрозольным и фумигационным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73) реализация государственной политики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74) ведение и издание государственного регистра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75)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переделах бюджетных средств, предусмотренных на указанные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76) ведение учета данных в области племенного животноводства по утвержденным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77)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78)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79) контроль за развитием и охраной пчеловодства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80) координация селекционно-племенной работы и организация государственной поддержки племенного дела в пчеловодстве в соответствии с законодательством Республики Казахстан о племенном животноводстве;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81) координация деятельности по подготовке и переподготовке специалистов в области пчеловодства;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82) осуществление государственного контроля за соблюдением законодательства Республики Казахстан в области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83)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84) подготовка материалов к рассмотрению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85) запрос и получение от страхователя, страховщика, агента и общества информации и документов, необходимых для осуществления им своих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86) внесение предложений по разработке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87) реализация мероприятий по субсидированию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88) контроль в пределах своей компетенции исполнения кооперативами водопользователей водного законодательства Республики Казахстан и обеспечение ими ровного доступа к воде всех потребителей независимо от их членства в кооперативе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89) обеспечение реализации мероприятий по гидромелиорации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90) ведение учета распространения карантинных объектов и предоставление информации уполномоченному органу в сфере карантина растений и заинтересованным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91) реализация государственной политики в области карантина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92) на объектах государственного карантинного фитосанитарного контроля и надзора организация проведения мероприятий по карантину растений физическими и юридическими лицами - владельцами этих объектов, а также органами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93) внесение предложений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акиму и акимату области предложения по развитию сельскохозяйственного производства, пищевой и перерабатывающей промышленности, углублению реформ и финансовому оздоровлению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информацию и документы, необходимые для реализации основных задач и функций государственного учреждения "Управление сельского хозяйства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"Управление сельского хозяйства Восточно-Казахстанской области" пользуется также иными правами, необходимыми для осуществления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сельского хозяйства Восточно-Казахстанской области"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сельского хозяйства Восточно-Казахстанской области" назначается на должность и освобождается от должности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сельского хозяйства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сельского хозяйства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сельского хозяйства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государственного учреждения "Управление сельского хозяйства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издает акты государственного учреждения "Управление сельского хозяйства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сельского хозяйства Восточно-Казахстанской области" в государственных органах и иных организациях в соответствии с действующим законодательством, заключает договора,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сельского хозяйства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сельского хозяйства Восточно-Казахстанской области" определяет полномочия своих заместителей в соответствии с действующим законодательством.</w:t>
      </w:r>
    </w:p>
    <w:bookmarkEnd w:id="4"/>
    <w:bookmarkStart w:name="z1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bookmarkStart w:name="z1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сельского хозяйства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"Управление сельского хозяйства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"Управление сельского хозяйства Восточно-Казахстанской области",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сельского хозяйства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"/>
    <w:bookmarkStart w:name="z1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"/>
    <w:bookmarkStart w:name="z1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"Управление сельского хозяйства Восточно-Казахстанской области" осуществляется в соответствии с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