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b218" w14:textId="f87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марта 2015 года N 62. Зарегистрировано Департаментом юстиции Восточно-Казахстанской области 06 апреля 2015 года N 3844. Утратило силу - постановлением Восточно-Казахстанского областного акимата от 31 марта 2016 года N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31.03.2016 N 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(зарегистрированным в Реестре государственной регистрации нормативных правовых актов за номером 10130)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 № 62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зарегистрированным в Реестре государственной регистрации нормативных правовых актов за номером 10130 и определяет методы ежегодной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органов, финансируемых из местного бюджета,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служащих являются руководители исполнительных органов, финансируемых из бюджета Восточно-Казахстанской области, руководитель аппарата акима области. Председателем комиссии для руководителей исполнительных органов, финансируемых из бюджета Восточно-Казахстанской области является заместитель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–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 пересмотре результатов оценки Комиссия корректирует оценку с соответствующим пояснением в протоколе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 . В случае поступления рекомендации уполномоченного органа по делам государственной службы и противодействию коррупции или его территориального департамента об отмене решения Комиссии, государственный орган в течение двух недель представляет информацию о принятом решении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0"/>
        <w:gridCol w:w="2708"/>
        <w:gridCol w:w="3917"/>
        <w:gridCol w:w="2395"/>
      </w:tblGrid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(Ф.И.О.)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8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577"/>
        <w:gridCol w:w="4065"/>
        <w:gridCol w:w="2485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447"/>
        <w:gridCol w:w="2215"/>
        <w:gridCol w:w="1600"/>
        <w:gridCol w:w="1600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