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66b" w14:textId="f6c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10 декабря 2014 года № 24/289-V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27 марта 2015 года N 26/317-V. Зарегистрировано Департаментом юстиции Восточно-Казахстанской области 02 апреля 2015 года N 3808. Утратило силу - решением Восточно-Казахстанского областного маслихата от 09 декабря 2015 года N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N 34/406-V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139 "Об увеличении годовых плановых назначений соответствующих бюджетных программ за счет остатков бюджетных средств 2014 года и использовании (доиспользовании) в 2015 году неиспользованных (недоиспользованных) сумм целевых трансфертов на развитие, выделенных из республиканского бюджета в 2014 году,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от 12 марта 2015 года № 129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10468)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31 декабря 2014 года, газетах "Дидар" от 5 января 2015 года № 1, "Рудный Алтай" от 6 января 2015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193550167,1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32386174,0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2974867,0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158189126,1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190625676,2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3106510,0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6230069,0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3123559,0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3526703,0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3526703,0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-3708722,1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3708722,1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областном бюджете на 2015 год предусмотрен возврат средств в республиканский бюджет,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89387,0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областном бюджете на 2015 год поступления трансфертов из бюджетов районов (городов областного значения),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89387,0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3), 5) и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20), 21), 22), 23), 24) и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и 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"15. Предусмотреть в областном бюджете на 2015 год бюджетные кредиты из республиканского бюджета на содействие развитию предпринимательства на селе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на реализацию мер социальной поддержки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26/317-V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 V</w:t>
            </w:r>
          </w:p>
        </w:tc>
      </w:tr>
    </w:tbl>
    <w:bookmarkStart w:name="z1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23"/>
        <w:gridCol w:w="823"/>
        <w:gridCol w:w="823"/>
        <w:gridCol w:w="5767"/>
        <w:gridCol w:w="33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193 550 167,1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158 189 126,1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157 959 695,0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157 959 695,0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48 513 336,0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93"/>
        <w:gridCol w:w="930"/>
        <w:gridCol w:w="930"/>
        <w:gridCol w:w="5732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1 854 476,7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11 076 134,6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11 043 164,6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29 700 836,7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6 655 408,8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1 633 350,5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10 736 230,6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9 470 139,6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3 085 027,3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6 385 112,3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47 842 039,7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4 969 974,7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8 091 390,1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10 329 877,9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6 974 682,7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17 180 870,7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15 451 014,5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14 547 958,8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12 741 882,8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7 848 479,5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34 085 902,3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34 085 902,3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34 085 902,3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-3 708 722,1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3 708 722,1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