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efb7" w14:textId="4d7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04 марта 2015 года № 25/311-V. Зарегистрировано Департаментом юстиции Восточно-Казахстанской области 12 марта 2015 года N 3724. Утратило силу - решением Восточно-Казахстанского областного маслихата от 09 декабря 2015 года №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№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212685694,9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32386174,0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2974867,0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177324653,9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209678526,9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3555527,0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6679086,0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3123559,0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3526703,0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3526703,0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-4075062,0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4075062,0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Установить на 2015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1"/>
        <w:gridCol w:w="9939"/>
      </w:tblGrid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Курчатову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 процента;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 процента.";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25/311-V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705"/>
        <w:gridCol w:w="705"/>
        <w:gridCol w:w="5974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212 685 694,9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177 324 653,9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59 722 034,0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29 768 363,0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856"/>
        <w:gridCol w:w="856"/>
        <w:gridCol w:w="6380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209 678 526,9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33 159 068,7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6 823 553,5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10 348 889,6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49 269 616,3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 районов (городов областного значения) 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14 075 025,7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7 097 169,5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3 169 570,5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6 772 140,2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6 252 082,2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1 871 788,3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16 577 285,5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13 894 827,5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22 851 231,2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21 045 155,2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35 163 399,1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35 163 399,1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35 163 399,1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-4 075 062,0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