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4fe2" w14:textId="d504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аппарата Шардаринского районного маслихата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23 июня 2015 года № 42-253-V. Зарегистрировано Департаментом юстиции Южно-Казахстанской области 23 июля 2015 года № 3284. Утратило силу решением Шардаринского районного маслихата Южно-Казахстанской области от 19 января 2016 года № 52-302-V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Шардаринского районного маслихата Южно-Казахстанской области от 19.01.2016 № 52-302-V (вводится в действие с момента его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«Об утверждении Правил проведения ежегодной оценки деятельности и аттестации административных государственных служащих»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29 декабря 2014 года № 86 «Об утверждении Типовой методики ежегодной оценки деятельности административных государственных служащих корпуса «Б» Шардаринский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аппарата Шардаринского районного маслихата корпуса «Б» согласно приложениям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К.Абдикерим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Т.Бердибеков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«23» июня 2015 года № 42–253–V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ежегодной оценки деятельности административных государственных служащих аппарата Шардаринского районного маслихата корпуса «Б»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(далее – 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ежегодной оценки деятельности административных государственных служащих корпуса «Б» разработана в реализацию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«Об утверждении Правил проведения ежегодной оценки деятельности и аттестации административных государственных служащих» и определяет методы ежегодной оценки деятельности административных государственных служащих (далее – служащие) аппарата Шардаринского районного маслихата корпуса «Б».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Итоговая оценка служащего утверждается постоянно действующей Комиссией по оценке (далее -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работающий с персоналом аппарата Шардаринского районного маслихата (далее – Секретарь комиссии).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 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внесенными решением Шардаринского районного маслихата Южно-Казахстанской области от 21.09.2015 </w:t>
      </w:r>
      <w:r>
        <w:rPr>
          <w:rFonts w:ascii="Times New Roman"/>
          <w:b w:val="false"/>
          <w:i w:val="false"/>
          <w:color w:val="000000"/>
          <w:sz w:val="28"/>
        </w:rPr>
        <w:t>№ 45-266-V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Секретарь Комиссии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Оценка лицами,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 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служащего вычисляется секретарем Комиссии не позднее пяти рабочих дней до заседания Комиссии по следующей формуле: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a = b + c</w:t>
      </w:r>
    </w:p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«эффективно».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Секретаря комиссии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Шардаринского районного маслихата.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7. Обжалование результатов оценки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корпуса «Б»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оцениваемого служащего: ________________________________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238"/>
        <w:gridCol w:w="783"/>
        <w:gridCol w:w="3113"/>
        <w:gridCol w:w="21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 (при его наличии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 (при его наличии)________________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</w:t>
            </w:r>
          </w:p>
        </w:tc>
      </w:tr>
    </w:tbl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корпуса «Б»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(при его наличии) оцениваемого служащего:_______________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7165"/>
        <w:gridCol w:w="2317"/>
        <w:gridCol w:w="1664"/>
      </w:tblGrid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корпуса «Б»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
      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      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3699"/>
        <w:gridCol w:w="3190"/>
        <w:gridCol w:w="2518"/>
        <w:gridCol w:w="1745"/>
      </w:tblGrid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наличии)служащего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Комиссии:___________________ Дата: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(Ф.И.О. (при его наличии), подпись)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Комиссии:________________ Дата: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(Ф.И.О. (при его наличии), подпись)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Комиссии:________________________ Дата: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(Ф.И.О. 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