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5734" w14:textId="05857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Шардаринского районного маслихата от 23 декабря 2014 года № 36-213-V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17 июля 2015 года № 43-260-V. Зарегистрировано Департаментом юстиции Южно-Казахстанской области 22 июля 2015 года № 3263. Утратило силу в связи с истечением срока применения - (письмо Шардаринского районного маслихата Южно-Казахстанской области от 14 января 2016 года № 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Шардаринского районного маслихата Южно-Казахстанской области от 14.01.2016 № 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10 июля 2015 года № 39/326-V «О внесении изменений и дополнения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3236,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Шардаринского районного маслихата от 23 декабря 2014 года № 36-213-V «О районном бюджете на 2015-2017 годы» (зарегистрировано в Реестре государственной регистрации нормативных правовых актов за № 2947, опубликовано 16 января 2015 года в газете «Шартарап-Шарайна»)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Шардаринского района на 2015-2017 годы согласно приложениям 1, 2,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9 279 984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1 622 589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7 052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7 635 243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9 316 115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34 141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приобретению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- 70 272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70 272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38 649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4 508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36 131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Е.Карымсаков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Т.Бердибеков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43-260-V от 17 июля 2015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731"/>
        <w:gridCol w:w="751"/>
        <w:gridCol w:w="819"/>
        <w:gridCol w:w="6974"/>
        <w:gridCol w:w="2029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9 279 984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1 622 589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178 116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178 116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167 918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1 240 341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1 173 571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2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1 756</w:t>
            </w:r>
          </w:p>
        </w:tc>
      </w:tr>
      <w:tr>
        <w:trPr>
          <w:trHeight w:val="15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1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7 635 243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7 635 243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7 635 243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9 316 115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558 238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490 710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117 924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117 274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351 736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230 036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116 800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66 458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27 664</w:t>
            </w:r>
          </w:p>
        </w:tc>
      </w:tr>
      <w:tr>
        <w:trPr>
          <w:trHeight w:val="12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27 514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38 794</w:t>
            </w:r>
          </w:p>
        </w:tc>
      </w:tr>
      <w:tr>
        <w:trPr>
          <w:trHeight w:val="15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36 455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13 045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6 125 409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821 814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381 063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380 063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440 751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440 751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4 776 077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4 771 644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4 596 415</w:t>
            </w:r>
          </w:p>
        </w:tc>
      </w:tr>
      <w:tr>
        <w:trPr>
          <w:trHeight w:val="3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175 229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527 518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174 396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</w:t>
            </w:r>
          </w:p>
        </w:tc>
      </w:tr>
      <w:tr>
        <w:trPr>
          <w:trHeight w:val="12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79 439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12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2 973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20 952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32 693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260 583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222 382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222 382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6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13 782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24 952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124 632</w:t>
            </w:r>
          </w:p>
        </w:tc>
      </w:tr>
      <w:tr>
        <w:trPr>
          <w:trHeight w:val="15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22 448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8 781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35 027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35 027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33 867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591 003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282 612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20 938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20 938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256 394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87 175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169 219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140 639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140 639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20 639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167 752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167 184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111 138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644 320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92 636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77 636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77 636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438 055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238 055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163 167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17 999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35 236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</w:t>
            </w:r>
          </w:p>
        </w:tc>
      </w:tr>
      <w:tr>
        <w:trPr>
          <w:trHeight w:val="61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65 733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44 745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11 283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47 896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33 316</w:t>
            </w:r>
          </w:p>
        </w:tc>
      </w:tr>
      <w:tr>
        <w:trPr>
          <w:trHeight w:val="12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22 091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160 888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93 088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7 886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50 263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5 425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</w:t>
            </w:r>
          </w:p>
        </w:tc>
      </w:tr>
      <w:tr>
        <w:trPr>
          <w:trHeight w:val="9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8 182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11 673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1 656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34 939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67 800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32 078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32 078</w:t>
            </w:r>
          </w:p>
        </w:tc>
      </w:tr>
      <w:tr>
        <w:trPr>
          <w:trHeight w:val="6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32 078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28 928</w:t>
            </w:r>
          </w:p>
        </w:tc>
      </w:tr>
      <w:tr>
        <w:trPr>
          <w:trHeight w:val="12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120 828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61 056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13 219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13 219</w:t>
            </w:r>
          </w:p>
        </w:tc>
      </w:tr>
      <w:tr>
        <w:trPr>
          <w:trHeight w:val="9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17 184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13 467</w:t>
            </w:r>
          </w:p>
        </w:tc>
      </w:tr>
      <w:tr>
        <w:trPr>
          <w:trHeight w:val="6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3 717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34 141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-70 272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70 272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38 649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4 508</w:t>
            </w:r>
          </w:p>
        </w:tc>
      </w:tr>
      <w:tr>
        <w:trPr>
          <w:trHeight w:val="3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43-260-V от 17 июля 2015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34"/>
        <w:gridCol w:w="753"/>
        <w:gridCol w:w="822"/>
        <w:gridCol w:w="7018"/>
        <w:gridCol w:w="1940"/>
      </w:tblGrid>
      <w:tr>
        <w:trPr>
          <w:trHeight w:val="3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9 437 805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1 929 543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189 233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189 233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180 566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1 524 375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1 454 268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7 479 697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7 479 697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7 479 697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9 437 805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438 146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401 226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19 722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19 432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145 198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118 951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26 247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236 306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224 171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35 920</w:t>
            </w:r>
          </w:p>
        </w:tc>
      </w:tr>
      <w:tr>
        <w:trPr>
          <w:trHeight w:val="15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46 816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5 229 325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326 122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168 210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157 912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4 304 522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6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4 300 379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4 147 067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153 312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598 681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198 978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14 705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36 936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22 710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122 906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224 957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192 474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17 379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109 656</w:t>
            </w:r>
          </w:p>
        </w:tc>
      </w:tr>
      <w:tr>
        <w:trPr>
          <w:trHeight w:val="15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11 246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32 483</w:t>
            </w:r>
          </w:p>
        </w:tc>
      </w:tr>
      <w:tr>
        <w:trPr>
          <w:trHeight w:val="9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31 539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1 434 158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558 311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558 311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548 811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727 942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727 942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698 145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147 905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147 374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602 214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162 460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333 173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143 584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12 439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100 294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9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62 475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37 336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8 289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44 106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98 723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6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38 831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15 117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4 649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9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50 137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31 580</w:t>
            </w:r>
          </w:p>
        </w:tc>
      </w:tr>
      <w:tr>
        <w:trPr>
          <w:trHeight w:val="9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25 356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188 980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181 732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12 044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11 359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169 688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6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47 837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84 200</w:t>
            </w:r>
          </w:p>
        </w:tc>
      </w:tr>
      <w:tr>
        <w:trPr>
          <w:trHeight w:val="12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23 388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60 812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37 651</w:t>
            </w:r>
          </w:p>
        </w:tc>
      </w:tr>
      <w:tr>
        <w:trPr>
          <w:trHeight w:val="18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 и проведение его экспертизы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31 651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-1 576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43-260-V от 17 июля 2015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2015-2017 годы направленных на реализацию инвестиционных проектов (программ)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624"/>
        <w:gridCol w:w="773"/>
        <w:gridCol w:w="848"/>
        <w:gridCol w:w="4495"/>
        <w:gridCol w:w="1638"/>
        <w:gridCol w:w="1453"/>
        <w:gridCol w:w="1620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399 703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808 354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372 188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1 262 456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221 254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252 188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558 311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9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252 188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558 311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209 254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9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166 564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548 811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199 754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698 145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698 145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87 604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189 589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9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12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717 145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961 171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1 657 455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2 900 523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1 479 608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43-260-V от 17 июля 2015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Шардаринского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36-213-V от 23 декабря 2014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и сельских округов финансируемого из местного бюджета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98"/>
        <w:gridCol w:w="705"/>
        <w:gridCol w:w="667"/>
        <w:gridCol w:w="7352"/>
        <w:gridCol w:w="1999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классификации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план на год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907 505,0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аульного округа Жаушыкум 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18 573,0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15 183,0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15 033,0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К. Турысбекова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53 680,0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20 299,0</w:t>
            </w:r>
          </w:p>
        </w:tc>
      </w:tr>
      <w:tr>
        <w:trPr>
          <w:trHeight w:val="9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20 299,0</w:t>
            </w:r>
          </w:p>
        </w:tc>
      </w:tr>
      <w:tr>
        <w:trPr>
          <w:trHeight w:val="6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20 299,0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20 149,0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25 663,0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25 663,0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25 663,0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25 663,0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7 718,0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Коссеит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54 162,0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18 153,0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31 767,0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4 092,0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Коксуского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56 740,0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21 255,0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20 335,0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20 335,0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20 335,0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19 335,0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Узын ата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59 255,0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19 775,0</w:t>
            </w:r>
          </w:p>
        </w:tc>
      </w:tr>
      <w:tr>
        <w:trPr>
          <w:trHeight w:val="9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19 775,0</w:t>
            </w:r>
          </w:p>
        </w:tc>
      </w:tr>
      <w:tr>
        <w:trPr>
          <w:trHeight w:val="6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19 775,0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19 625,0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24 326,0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15 154,0</w:t>
            </w:r>
          </w:p>
        </w:tc>
      </w:tr>
      <w:tr>
        <w:trPr>
          <w:trHeight w:val="4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Алатау батыр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86 754,0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21 706,0</w:t>
            </w:r>
          </w:p>
        </w:tc>
      </w:tr>
      <w:tr>
        <w:trPr>
          <w:trHeight w:val="9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21 706,0</w:t>
            </w:r>
          </w:p>
        </w:tc>
      </w:tr>
      <w:tr>
        <w:trPr>
          <w:trHeight w:val="6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21 706,0</w:t>
            </w:r>
          </w:p>
        </w:tc>
      </w:tr>
      <w:tr>
        <w:trPr>
          <w:trHeight w:val="9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21 306,0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65 048,0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64 348,0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Кызылкум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24 061,0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18 673,0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15 823,0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5 388,0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Акшенгелди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36 588,0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18 582,0</w:t>
            </w:r>
          </w:p>
        </w:tc>
      </w:tr>
      <w:tr>
        <w:trPr>
          <w:trHeight w:val="9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18 582,0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18 432,0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12 661,0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5 345,0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Суткент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36 124,0</w:t>
            </w:r>
          </w:p>
        </w:tc>
      </w:tr>
      <w:tr>
        <w:trPr>
          <w:trHeight w:val="3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15 838,0</w:t>
            </w:r>
          </w:p>
        </w:tc>
      </w:tr>
      <w:tr>
        <w:trPr>
          <w:trHeight w:val="9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15 838,0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15 388,0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20 286,0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Достык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154 931,0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31 458,0</w:t>
            </w:r>
          </w:p>
        </w:tc>
      </w:tr>
      <w:tr>
        <w:trPr>
          <w:trHeight w:val="9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31 458,0</w:t>
            </w:r>
          </w:p>
        </w:tc>
      </w:tr>
      <w:tr>
        <w:trPr>
          <w:trHeight w:val="64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31 458,0</w:t>
            </w:r>
          </w:p>
        </w:tc>
      </w:tr>
      <w:tr>
        <w:trPr>
          <w:trHeight w:val="9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16 308,0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116 123,0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7 350,0</w:t>
            </w:r>
          </w:p>
        </w:tc>
      </w:tr>
      <w:tr>
        <w:trPr>
          <w:trHeight w:val="3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Шардара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326 637,0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135 514,0</w:t>
            </w:r>
          </w:p>
        </w:tc>
      </w:tr>
      <w:tr>
        <w:trPr>
          <w:trHeight w:val="97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135 514,0</w:t>
            </w:r>
          </w:p>
        </w:tc>
      </w:tr>
      <w:tr>
        <w:trPr>
          <w:trHeight w:val="70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135 514,0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48 564,0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184 810,0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181 677,0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181 677,0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181 677,0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6 313,0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9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5 745,0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6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