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4ef7" w14:textId="bfc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20 мая 2015 года № 41-245-V. Зарегистрировано Департаментом юстиции Южно-Казахстанской области 16 июня 2015 года № 3209. Утратило силу решением Шардаринского районного маслихата Южно-Казахстанской области от 24 марта 2016 года № 1-7-VI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24.03.2016 № 1-7-VI.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нормы образования и накопления коммунальных отходов по Шардаринскому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тарифы на сбор, вывоз, захоронение, утилизацию коммунальных отходов по Шардаринскому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Абдикерим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исполняющая уполномочием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 № 41-245-V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Шардаринскому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4691"/>
        <w:gridCol w:w="2362"/>
        <w:gridCol w:w="3732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организации, офисы, конторы, сбербанки, отделения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клуби, казино,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Стадионы, спортивные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Промтоварные магазины, супермаркеты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магазинов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Вокзалы, автовокзалы, аэропорты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Пляжи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3951"/>
        <w:gridCol w:w="3099"/>
        <w:gridCol w:w="3734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Автостоянки, автомойки, АЗС, гаражи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 и т.п.)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Садоводческие кооперативы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 № 41-245-V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Шардаринскому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3198"/>
        <w:gridCol w:w="2256"/>
        <w:gridCol w:w="4126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неблагоустроенные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