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2a7c" w14:textId="b742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сельских округов, города Шардара и административных государственных служащих аппарата акима Шардаринского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20 апреля 2015 года № 161. Зарегистрировано Департаментом юстиции Южно-Казахстанской области 13 мая 2015 года № 3175. Утратило силу постановлением акимата Шардаринского района Южно-Казахстанской области от 19 января 2016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19.01.2016 № 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86, зарегистрированного в Реестре государственной регистрации нормативных правовых актов за № 10130,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сельских округов, города Шардара и административных государственных служащих аппарата акима Шардаринского района корпуса «Б»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Т.А. Анашбекову.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К.Н.Айтуреев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«20» апреля 2015 года № 161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сельских округов, города Шардара и административных государственных служащих аппарата акима Шардаринского района корпуса «Б»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сельских округов, города Шардара и административных государственных служащих аппарата акима Шардаринского района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сельских округов, города Шардара и административных государственных служащих (далее – служащие) аппарата акима Шардаринского района (далее – района)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 и акимов сельских округов оценка проводится акимом района либо по его уполномочию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-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по управлению персоналом аппарата акима района (далее – отдел по управлению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по управлению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управления персоналом, ознакамливает служащего с заполненным оценочным листом и направляет заполненный оценочный лист в отдел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отдела по управлению персоналом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отделом по управлению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отдел по управлению персоналом в течение двух рабочих дней со дня их получения от отдела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Отдел по управлению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отделом по управлению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Отдел по управлению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отдела по управлению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по управлению персоналом.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      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Методике ежегодной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органов, финансируемых из районного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аппаратов акима сельских округов,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и 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служащих аппарата акима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«Б»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Должность оцениваемого служащего: 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7310"/>
        <w:gridCol w:w="2373"/>
        <w:gridCol w:w="1516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9"/>
        <w:gridCol w:w="6801"/>
      </w:tblGrid>
      <w:tr>
        <w:trPr>
          <w:trHeight w:val="3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</w:t>
            </w:r>
          </w:p>
        </w:tc>
      </w:tr>
    </w:tbl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Приложение 2 к Методике ежегодной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органов, финансируемых из районного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аппаратов акима сельских округов,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и 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служащих аппарата акима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«Б»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оцениваемого служащего: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7435"/>
        <w:gridCol w:w="2056"/>
        <w:gridCol w:w="1550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Методике ежегодной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органов, финансируемых из районного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аппаратов акима сельских округов,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и 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служащих аппарата акима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«Б»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3715"/>
        <w:gridCol w:w="3438"/>
        <w:gridCol w:w="2170"/>
        <w:gridCol w:w="2055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служащего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Комиссии:_______________ Дата: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Комиссии:_____________________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