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49de" w14:textId="29d4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дополнении в постановление акимата Шардаринского района от 8 января 2015 года № 3 "О переименовании государственных учреждений аппаратов акима города Шардара, сельских округов Шардаринского района и утверждении их положений"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12 марта 2015 года № 115. Зарегистрировано Департаментом юстиции Южно-Казахстанской области 7 апреля 2015 года № 3113. Утратило силу постановлением акимата Шардаринского района Южно-Казахстанской области от 29 апреля 2016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29.04.2016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 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8 января 2015 года № 3 "О переименовании государственных учреждений аппаратов акима города Шардара, сельских округов Шардаринского района и утверждении их положений" (зарегистрированном в перечне регистрации нормативных правовых актов за № 2996 опубликованном в газете "Шартарап-Шарайна" 6 февраля 2015 года),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положения о государственных учреждениях утвержденные указанным постановлением утвердить в новой редакции согласно приложениям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"Аппарата акима Шардаринского района" в порядке, установленном законодательным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Шардаринского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Анашбекова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Шардара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Шардара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Шардара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Шардара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Шардара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Шардара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Шардара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Шардара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""Аппарат акима города Шардара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Шардара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161400, Шардаринский район, г.Шардара, ул. С.Аширова, дом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города Шардара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Шардара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города Шардара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Шардара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Шардара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города Шардара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города Шардара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города Шардара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города Шардара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города Шардара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города Шардара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города Шардара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города Шардара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города Шардара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города Шардара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города Шардара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Шардара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города Шардара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города Шардара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города Шардара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города Шардара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города Шардара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города Шардара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города Шардара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города Шардара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города Шардара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города Шардара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города Шардара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"Балбобек" аппарата акима города Шардара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№ 8 "Балапан" аппарата акима города Шардара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№ 1 "Таншолпан" аппарата акима города Шардара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комунальное казенное предприятие "Детский сад "Арайлым" аппарата акима города Шардара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коммунальное казенное предприятие "Детский сад "Балауса" аппарата акима города Шардара акимата Шардаринского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115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Кауысбека Турысбекова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Кауысбека Турысбекова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Кауысбека Турысбекова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Кауысбека Турысбекова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Кауысбека Турысбекова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Кауысбека Турысбекова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Кауысбека Турысбекова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Кауысбека Турысбекова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Кауысбека Турысбекова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Кауысбека Турысбекова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161401, Шардаринский район, сельский округ Кауысбека Турысбекова, ул. С. Карабекова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Кауысбека Турысбекова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Кауысбека Турысбекова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Кауысбека Турысбекова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Кауысбека Турысбекова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Кауысбека Турысбекова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Кауысбека Турысбекова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Кауысбека Турысбекова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Кауысбека Турысбекова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Кауысбека Турысбекова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Кауысбека Турысбекова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Кауысбека Турысбекова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Кауысбека Турысбекова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Кауысбека Турысбекова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Кауысбека Турысбекова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Кауысбека Турысбекова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Кауысбека Турысбекова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Кауысбека Турысбекова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Кауысбека Турысбекова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Кауысбека Турысбекова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Кауысбека Турысбекова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Кауысбека Турысбекова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Кауысбека Турысбекова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Кауысбека Турысбекова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Кауысбека Турысбекова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Кауысбека Турысбекова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Кауысбека Турысбекова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Кауысбека Турысбекова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Кауысбека Турысбекова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коммунальное казенное предприятие "Детский сад "Каусар" аппарата акима сельского округа Кауысбека Турысбекова акимата Шардаринского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115</w:t>
            </w:r>
          </w:p>
        </w:tc>
      </w:tr>
    </w:tbl>
    <w:bookmarkStart w:name="z7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Коссейт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Коссейт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Коссейт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Коссейт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Коссейт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Коссейт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Коссейт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Коссейт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Коссейт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"Аппарат акима сельского округа Коссейт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161407, Шардаринский район, село Коссейт, ул. Конаева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Коссейт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Коссейт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Коссейт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Коссейт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Коссейт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Коссейт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Коссейт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Коссейт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Коссейт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Коссейт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Коссейт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Коссейт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Коссейт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Коссейт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Коссейт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Коссейт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Коссейт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Коссейт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Коссейт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Коссейт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Коссейт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Коссейт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Коссейт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Коссейт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Коссейт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Коссейт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Коссейт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Коссейт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Государственное коммунальное казенное предприятие "Детский сад "Балдырган" аппарата акима сельского округа Коссейт акимата Шардаринского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115</w:t>
            </w:r>
          </w:p>
        </w:tc>
      </w:tr>
    </w:tbl>
    <w:bookmarkStart w:name="z1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Коксу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Коксу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Коксу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Коксу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Коксу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Коксу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Коксу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Коксу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Коксу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Коксу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161409, Шардаринский район, село Коксу, ул. К. Сатбаев, дом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Коксу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Коксу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Коксу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Коксу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Коксу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Коксу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Коксу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Коксу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Коксу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Коксу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Коксу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Коксу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Коксу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Коксу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Коксу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Коксу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Коксу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Коксу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Коксу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Коксу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Коксу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Коксу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Коксу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Коксу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Коксу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""Аппарат акима сельского округа Коксу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Коксу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Реорганизация и упразднение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Коксу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Государственное коммунальное казенное предприятие "Детский сад "Карлыгаш" аппарата акима сельского округа Коксу акимата Шардаринского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115</w:t>
            </w:r>
          </w:p>
        </w:tc>
      </w:tr>
    </w:tbl>
    <w:bookmarkStart w:name="z1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Узын-ата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Узын-ата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Узын-ата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Узын-ата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Узын-ата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Узын-ата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Узын-ата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Узын-ата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Узын-ата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Узын-ата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161413, Шардаринский район, село Узын-ата, ул. Ынтымак дом № 2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Узын-ата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Узын-ата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Узын-ата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Узын-ата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Узын-ата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Узын-ата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Узын-ата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Узын-ата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Узын-ата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Узын-ата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Узын-ата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Узын-ата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Узын-ата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Узын-ата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Узын-ата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Узын-ата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Узын-ата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Узын-ата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Узын-ата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Узын-ата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Узын-ата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Узын-ата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Узын-ата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Узын-ата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Узын-ата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Узын-ата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Узын-ата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Узын-ата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"Куаныш" аппарата акима сельского округа Узыната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115</w:t>
            </w:r>
          </w:p>
        </w:tc>
      </w:tr>
    </w:tbl>
    <w:bookmarkStart w:name="z1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Алатау батыра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Алатау батыра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Алатау батыра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Алатау батыра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Алатау батыра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Алатау батыра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Алатау батыра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Алатау батыра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Алатау батыра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Алатау батыра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161400, Шардаринский район, село Алатау батыр, ул. Кисабекова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Алатау батыра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Алатау батыра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Алатау батыра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Алатау батыра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Алатау батыра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Алатау батыра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Алатау батыра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Алатау батыра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Алатау батыра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Алатау батыра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Алатау батыра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Алатау батыра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Алатау батыра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Алатау батыра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Алатау батыра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Алатау батыра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Алатау батыра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Алатау батыра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Алатау батыра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Алатау батыра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Алатау батыра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Алатау батыра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Алатау батыра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Алатау батыра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Алатау батыра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Алатау батыра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Алатау батыра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Алатау батыра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коммунальное казенное предприятие "Детский сад ясли "Балдаурен" аппарата акима сельского округа Алатау батыр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"Детский сад "Байшешек" аппарата акима сельского округа Алатау батыр акимата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115</w:t>
            </w:r>
          </w:p>
        </w:tc>
      </w:tr>
    </w:tbl>
    <w:bookmarkStart w:name="z21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Кызылкум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Кызылкум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Кызылкум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Кызылкум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Кызылкум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Кызылкум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Кызылкум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Кызылкум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Кызылкум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Кызылкум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161410, Шардаринский район, сельский округ Кызылкум, улица А.Молдагулова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Кызылкум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Кызылкум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Кызылкум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Кызылкум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Кызылкум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Кызылкум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Кызылкум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Кызылкум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Кызылкум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Кызылкум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Кызылкум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Кауысбека Турысбекова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Кызылкум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Кызылкум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Кызылкум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Кызылкум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Кызылкум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Кызылкум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Кызылкум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Кызылкум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Кызылкум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Кызылкум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Кызылкум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Кызылкум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Кызылкум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Кызылкум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Кызылкум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115</w:t>
            </w:r>
          </w:p>
        </w:tc>
      </w:tr>
    </w:tbl>
    <w:bookmarkStart w:name="z2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Суткент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Суткент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Суткент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Суткент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Суткент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Суткент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Суткент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Суткент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Суткент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Суткент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161400, Шардаринский район, село Суткент, ул. Токсанбаева дом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Суткент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Суткент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Суткент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Суткент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Суткент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Суткент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Суткент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Суткент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Суткент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Суткент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Суткент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Суткент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Суткент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Суткент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Суткент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Суткент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Суткент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Суткент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Суткент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Суткент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Суткент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Суткент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Суткент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Суткент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Суткент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Суткент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Суткент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Суткент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Государственное коммунальное казенное предприятие "Детский сад "Булдиршин" аппарата акима сельского округа Суткент акимата Шардаринского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115</w:t>
            </w:r>
          </w:p>
        </w:tc>
      </w:tr>
    </w:tbl>
    <w:bookmarkStart w:name="z2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Акшенгелди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Акшенгелди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Акшенгелди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Акшенгелди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Акшенгелди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Акшенгелди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Акшенгелди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Акшенгелди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Акшенгелди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Акшенгелди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161415, Шардаринский район, село Акшенгелди, ул. Орталык, дом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Акшенгелди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Акшенгелди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Акшенгелди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Акшенгелди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Акшенгелди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Акшенгелди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Акшенгелди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""Аппарат акима сельского округа Акшенгелди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Акшенгелди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Акшенгелди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Акшенгелди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Акшенгелди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Акшенгелди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Акшенгелди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Акшенгелди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Акшенгелди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Акшенгелди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Акшенгелди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Акшенгелди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Акшенгелди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Акшенгелди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Акшенгелди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Акшенгелди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Акшенгелди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Акшенгелди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Акшенгелди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Акшенгелди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Акшенгелди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находящихся в ведении государственного органа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Государственное коммунальное казенное предприятие "Детский сад "Динара" аппарата акима сельского округа Акшенгелди акимата Шардаринского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115</w:t>
            </w:r>
          </w:p>
        </w:tc>
      </w:tr>
    </w:tbl>
    <w:bookmarkStart w:name="z31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Достык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Достык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Достык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Достык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Достык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Достык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Достык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Достык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Достык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Достык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161405, Шардаринский район, сельский округ Достык, улица Казыбек би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Достык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Достык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Достык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Достык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Достык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Достык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Достык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Достык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Достык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Достык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Достык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Достык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Достык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Достык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Достык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Достык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Достык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Достык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Достык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Достык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Достык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Достык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Достык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Достык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Достык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Достык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Достык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Достык Шардаринского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- 11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115</w:t>
            </w:r>
          </w:p>
        </w:tc>
      </w:tr>
    </w:tbl>
    <w:bookmarkStart w:name="z34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Жаушыкум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Жаушыкум Шардаринского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Жаушыкум Шардаринского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Жаушыкум Шардаринского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Жаушыкум Шардаринского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Жаушыкум Шардаринского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Жаушыкум Шардаринского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Жаушыкум Шардаринского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Жаушыкум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Жаушыкум Шардаринского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161406, Шардаринский район, село Жаушыкум, ул. Жаушыкум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Жаушыкум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Жаушыкум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Жаушыкум Шардаринского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Жаушыкум Шардаринского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Жаушыкум Шардаринского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Жаушыкум Шардаринского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Жаушыкум Шардаринского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Жаушыкум Шардаринского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Жаушыкум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Жаушыкум Шардаринского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Жаушыкум Шардаринского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Жаушыкум Шардаринского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Жаушыкум Шардаринского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Жаушыкум Шардаринского района" назначается на должность и освобождается от должности акимом Шардаринского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Жаушыкум Шардаринского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Жаушыкум Шардаринского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Жаушыкум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Жаушыкум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Жаушыкум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Жаушыкум Шардаринского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Жаушыкум Шардаринского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Жаушыкум Шардаринского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Жаушыкум Шардаринского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Жаушыкум Шардаринского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Жаушыкум Шардаринского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Жаушыкум Шардаринского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Жаушыкум Шардаринского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Реорганизация и упразднение государственного органа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Жаушыкум Шардаринского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