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b299" w14:textId="490b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аппаратов акима города Шардара, сельских округов Шардаринского района и утверждении их положений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8 января 2015 года № 3. Зарегистрировано Департаментом юстиции Южно-Казахстанской области 2 февраля 2015 года № 2996.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"Аппарат акима города Шардара" в государственное учреждение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"Аппарат акима аульного округа Кауысбека Турысбекова" в государственное учреждение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"Аппарат акима аульного округа Коссейт" в государственное учреждение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"Аппарат акима аульного округа Коксу" в государственное учреждение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"Аппарат акима аульного округа Узын-ата" в государственное учреждение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"Аппарат акима аульного округа Алатау батыр" акимата Шардаринского района в государственное учреждение "Аппарат акима сельского округа Алатау батыр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"Аппарат акима аульного округа Кызылкум" в государственное учреждение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"Аппарат акима аульного округа Суткент" в государственное учреждение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"Аппарат акима аульного округа Акшенгелди" в государственное учреждение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"Аппарат акима аульного округа Достык" в государственное учреждение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"Аппарат акима аульного округа Жаушыкум" в государственное учреждение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Шардара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Кауысбека Турысбекова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Коссеит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Коксу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Узын ата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Алатау батыр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Кызылкум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Суткент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Акшенгелди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Достык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Жаушыкум Шардаринского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"Аппарата акима Шардаринского района" в порядке, установленном законодательным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Шардаринского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Шардара Шардаринского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1 - в редакции постановления акимата Шардаринского района Южно-Казахстанской области от 12.03.2015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Шардара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Шардара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Шардара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Шардара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Шардара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Шардара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Шардара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Шардара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161400, Шардаринский район, г.Шардара, ул. С.Аширова,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Шардара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Шардара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Шардара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Шардара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Шардара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Шардара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города Шардара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города Шардара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города Шардара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городского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города Шардара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города Шардара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города Шардара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Шардара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города Шардара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города Шардара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города Шардара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города Шардара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города Шардара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города Шардара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Шардара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Шардара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Шардара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Шардара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города Шардара Шардаринского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"Балбобек"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№ 8 "Балапан"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№ 1 "Таншолпан"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комунальное казенное предприятие "Детский сад "Арайлым"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коммунальное казенное предприятие "Детский сад "Балауса" аппарата акима города Шардара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Кауысбека Турысбекова Шардаринского района"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2 - в редакции постановления акимата Шардаринского района Южно-Казахстанской области от 12.03.2015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Кауысбека Турысбекова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Кауысбека Турысбекова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Кауысбека Турысбекова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Кауысбека Турысбекова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Кауысбека Турысбекова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Кауысбека Турысбекова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Кауысбека Турысбекова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Кауысбека Турысбекова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161401, Шардаринский район, сельский округ Кауысбека Турысбекова, ул. С. Карабекова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Кауысбека Турысбекова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Кауысбека Турысбекова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Кауысбека Турысбекова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Кауысбека Турысбекова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Кауысбека Турысбекова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Кауысбека Турысбекова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Кауысбека Турысбекова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Кауысбека Турысбекова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Кауысбека Турысбекова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Кауысбека Турысбекова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Кауысбека Турысбекова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Кауысбека Турысбекова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Кауысбека Турысбекова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Кауысбека Турысбекова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Кауысбека Турысбекова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Кауысбека Турысбекова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Кауысбека Турысбекова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Кауысбека Турысбекова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Кауысбека Турысбекова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Кауысбека Турысбекова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Кауысбека Турысбекова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Кауысбека Турысбекова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Кауысбека Турысбекова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Кауысбека Турысбекова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коммунальное казенное предприятие "Детский сад "Каусар" аппарата акима сельского округа Кауысбека Турысбекова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Коссейт Шардаринского района"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Коссейт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Коссейт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Коссейт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Коссейт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Коссейт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Коссейт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Коссейт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Коссейт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161407, Шардаринский район, село Коссейт, ул. Конаева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Коссейт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Коссейт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Коссейт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Коссейт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Коссейт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Коссейт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Коссейт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Коссейт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Коссейт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Коссейт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Коссейт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Коссейт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Коссейт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Коссейт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Коссейт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Коссейт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Коссейт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Коссейт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Коссейт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Коссейт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Коссейт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коммунальное казенное предприятие "Детский сад "Балдырган" аппарата акима сельского округа Коссейт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1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Коксу Шардаринского района"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Коксу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Коксу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Коксу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Коксу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Коксу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Коксу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Коксу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Коксу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161409, Шардаринский район, село Коксу, ул. К. Сатбаев, дом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Коксу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Коксу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Коксу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Коксу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Коксу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Коксу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Коксу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Коксу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Коксу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Коксу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Коксу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Коксу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Коксу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Коксу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Коксу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Коксу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Коксу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Коксу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Коксу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Коксу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Коксу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""Аппарат акима сельского округа Коксу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Коксу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упразднение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Коксу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"Карлыгаш" аппарата акима сельского округа Коксу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"Айлин" аппарата акима сельского округа Коксу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с изменениями, внесенными постановлением акимата Шардаринского района Южно-Казахстанской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1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Узын-ата Шардаринского района"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Узын-ата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Узын-ата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Узын-ата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Узын-ата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Узын-ата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Узын-ата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Узын-ата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Узын-ата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161413, Шардаринский район, село Узын-ата, ул. Ынтымак дом № 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Узын-ата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Узын-ата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Узын-ата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Узын-ата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Узын-ата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Узын-ата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Узын-ата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Узын-ата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Узын-ата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Узын-ата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Узын-ата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Узын-ата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Узын-ата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Узын-ата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Узын-ата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Узын-ата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Узын-ата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Узын-ата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Узын-ата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Узын-ата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Узын-ата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Узын-ата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Узын-ата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Узын-ата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коммунальное казенное предприятие "Детский сад "Куаныш" аппарата акима сельского округа Узыната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2015 года № 3</w:t>
            </w:r>
          </w:p>
        </w:tc>
      </w:tr>
    </w:tbl>
    <w:bookmarkStart w:name="z1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Алатау батыра Шардаринского района"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Алатау батыра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Алатау батыра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Алатау батыра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Алатау батыра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Алатау батыра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Алатау батыра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Алатау батыра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Алатау батыра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161400, Шардаринский район, село Алатау батыр, ул. Кисабекова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Алатау батыра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Алатау батыра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Алатау батыра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Алатау батыра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Алатау батыра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Алатау батыра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Алатау батыра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Алатау батыра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Алатау батыра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Алатау батыра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Алатау батыра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Алатау батыра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Алатау батыра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Алатау батыра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Алатау батыра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Алатау батыра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Алатау батыра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Алатау батыра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Алатау батыра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Алатау батыра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Алатау батыра Шардаринского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ясли "Балдаурен" аппарата акима сельского округа Алатау батыр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коммунальное казенное предприятие "Детский сад "Байшешек" аппарата акима сельского округа Алатау батыр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2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Кызылкум Шардаринского района"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Кызылкум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Кызылкум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Кызылкум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Кызылкум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Кызылкум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Кызылкум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Кызылкум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Кызылкум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161410, Шардаринский район, сельский округ Кызылкум, улица А.Молдагулова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Кызылкум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Кызылкум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Кызылкум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Кызылкум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Кызылкум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Кызылкум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Кызылкум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Кызылкум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Кауысбека Турысбекова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Кызылкум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Кызылкум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Кызылкум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Кызылкум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Кызылкум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Кызылкум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Кызылкум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Кызылкум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Кызылкум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Кызылкум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Кызылкум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Кызылкум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2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Суткент Шардаринского района"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Суткент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Суткент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Суткент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Суткент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Суткент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Суткент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Суткент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Суткент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161400, Шардаринский район, село Суткент, ул. Токсанбаева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Суткент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Суткент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Суткент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Суткент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Суткент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Суткент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Суткент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Суткент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Суткент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Суткент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Суткент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Суткент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Суткент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Суткент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Суткент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Суткент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Суткент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Суткент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Суткент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Суткент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Суткент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"Булдиршин" аппарата акима сельского округа Суткент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2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Акшенгелди Шардаринского района"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Акшенгелди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Акшенгелди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Акшенгелди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Акшенгелди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Акшенгелди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Акшенгелди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Акшенгелди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Акшенгелди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161415, Шардаринский район, село Акшенгелди, ул. Орталык,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Акшенгелди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Акшенгелди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Акшенгелди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Акшенгелди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""Аппарат акима сельского округа Акшенгелди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Акшенгелди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Акшенгелди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Акшенгелди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Акшенгелди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Акшенгелди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Акшенгелди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Акшенгелди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Акшенгелди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Акшенгелди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Акшенгелди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Акшенгелди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Акшенгелди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Акшенгелди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Акшенгелди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Акшенгелди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Акшенгелди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"Динара" аппарата акима сельского округа Акшенгелди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"Карлыгаш" аппарата акима сельского округа Акшенгелди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с изменениями, внесенными постановлением акимата Шардаринского района Южно-Казахстанской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3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Достык Шардаринского района"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Достык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Достык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Достык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Достык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Достык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Достык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Достык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Достык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161405, Шардаринский район, сельский округ Достык, улица Казыбек би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Достык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Достык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Достык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Достык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Достык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Достык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Достык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Достык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Достык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Достык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Достык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Достык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Достык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Достык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Достык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Достык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Достык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Достык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Достык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Достык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Достык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</w:t>
            </w:r>
          </w:p>
        </w:tc>
      </w:tr>
    </w:tbl>
    <w:bookmarkStart w:name="z33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Жаушыкум Шардаринского района"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11 - в редакции постановления акимата Шардаринского района Южно-Казахстанской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Жаушыкум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Жаушыкум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Жаушыкум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Жаушыкум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Жаушыкум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Жаушыкум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Жаушыкум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Жаушыкум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161406, Шардаринский район, село Жаушыкум, ул. Жаушыкум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Жаушыкум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Жаушыкум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Жаушыкум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Жаушыкум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Жаушыкум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Жаушыкум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Шардаринского района Южно-Казахстанской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Жаушыкум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Жаушыкум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Жаушыкум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Жаушыкум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Жаушыкум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Жаушыкум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Жаушыкум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Жаушыкум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Жаушыкум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Жаушыкум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Жаушыкум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Жаушыкум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Жаушыкум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Жаушыкум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упразднение государственного органа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Жаушыкум Шардаринского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