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327e" w14:textId="7793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Жаскешуского сельского округа акимата Тюлькубасского района Южно-Казахстанской области от 14 января 2015 года № 06. Зарегистрировано Департаментом юстиции Южно-Казахстанской области 12 февраля 2015 года № 3019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«О местном государственном управлении и самоуправлении в Республике Казахстан», подпунктом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админитративно-территориальном устройстве Республики Казахстан», на основании заключения комиссии по Ономастике Южно-Казахстанской области и с учетом мнения населения соответствующей территории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«Пистели» в селе Пистели в улицу имени Леса Кокырова.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Жаскешуского сельского округа              Н.Калымбетов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