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d6aa" w14:textId="1c3d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23 декабря 2015 года № 45/1-05. Зарегистрировано Департаментом юстиции Южно-Казахстанской области 31 декабря 2015 года № 3497.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Тюлькубасского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11176330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1165805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9968696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12505596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62344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79537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- 1391610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1391610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79537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17193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1329266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Тюлькубасского районного маслихата Южно-Казахстанской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62,7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 100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ностранных граждан, облагаемых у источника выплаты 50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50 процентов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Тюлькубасского районного маслихата Южно-Казахстанской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на 2016 год размер субвенций, передаваемых из областного бюджета в бюджет Тюлькубасского района в сумме 4201656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района на 2016 год в сумме 15000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каждого сельского и поселкового округа финансируемых из бюджета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распределение трансфертов органам местного самоуправления между городами районного значения, селами, поселками, сельскими округами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Л.Ешенкулова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Тюлькубасского районного маслихата Южно-Казахстанской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07"/>
        <w:gridCol w:w="810"/>
        <w:gridCol w:w="20"/>
        <w:gridCol w:w="485"/>
        <w:gridCol w:w="703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11 176 330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8 069 486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6 358 325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5 355 469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бюджентых программ развития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55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2016-2017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Тюлькубасского районного маслихата Южно-Казахстанской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2"/>
        <w:gridCol w:w="1026"/>
        <w:gridCol w:w="1026"/>
        <w:gridCol w:w="2847"/>
        <w:gridCol w:w="2085"/>
        <w:gridCol w:w="2085"/>
        <w:gridCol w:w="2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45/1-05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Тюлькубасского районного маслихата Южно-Казахстанской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537"/>
        <w:gridCol w:w="8132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