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5824" w14:textId="bbf5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постановление акимата Тюлькубасского района от 9 января 2015 года № 2 "Об установлении дополнительного перечня лиц, относящихся к целевым группам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21 декабря 2015 года № 602. Зарегистрировано Департаментом юстиции Южно-Казахстанской области 31 декабря 2015 года № 3496. Утратило силу постановлением акимата Тюлькубасского района Южно-Казахстанской области от 6 мая 2016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06.05.2016 №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Республике Казахстан от 24 марта 1998 года "О нормативно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9 января 2015 года № 2 "Об установлении дополнительного перечня лиц, относящихся к целевым группам населения" (зарегистрированного в Реестре государственной регистрации нормативно правовых актов за № 2995, опубликованного в газете "Шамшырақ" от 13 февраля 2015 года)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Маткеримова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