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00be5" w14:textId="0800b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Тюлькубасского районного маслихата от 23 декабря 2014 года № 36/1-05 "О районном бюджете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Тюлькубасского районного маслихата Южно-Казахстанской области от 11 декабря 2015 года № 46/1-05. Зарегистрировано Департаментом юстиции Южно-Казахстанской области 15 декабря 2015 года № 3463. Утратило силу в связи с истечением срока применения - (письмо Тюлькубасского районного маслихата Южно-Казахстанской области от 25 января 2016 года № 26)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Тюлькубасского районного маслихата Южно-Казахстанской области от 25.01.2016 № 26).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9 декабря 2015 года № 44/375-V «О внесении изменений в решение Южно-Казахстанского областного маслихата от 11 декабря 2014 года 34/258-V «Об областном бюджете на 2015-2017 годы», зарегистрированного в Реестре государственной регистрации нормативных правовых актов за № 3452, Тюлькубасский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Тюлькубасского районного маслихата от 23 декабря 2014 года № 36/1-05 «О районном бюджете на 2015-2017 годы» (зарегистрированно в Реестре государственной регистрации нормативных правовых актов за № 2943, опубликовано 9 января 2015 года в газете «Шамшырак»)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Тюлькубасского района на 2015-2017 годы согласно приложениям 1, 2 и 3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10103275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1969403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11135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19355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8103382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10184636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65260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77298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12038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- 146621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146621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77298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12038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81361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Л.Ешенкулова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Секретарь районного маслихата              А.Сапаров 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Тюлькубасского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11 декабря 2015 года № 46/1-05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Тюлькубасского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23 декабря 2014 года № 36/1-05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Тюлькубасский районный бюджет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9"/>
        <w:gridCol w:w="480"/>
        <w:gridCol w:w="841"/>
        <w:gridCol w:w="7827"/>
        <w:gridCol w:w="239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10 103 275 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1 969 403 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299 347 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299 347 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232 259 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232 259 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1 381 495 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1 286 970 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12 374 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80 011 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2 140 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42 497 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15 025 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6 420 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20 652 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13 782 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13 782 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11 135 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6 320 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470 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находящегося в государственной собственности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5 850 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840 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840 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3 975 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3 975 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19 355 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1 262 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1 262 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18 093 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18 093 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8 103 382 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8 103 382 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8 103 382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444"/>
        <w:gridCol w:w="745"/>
        <w:gridCol w:w="809"/>
        <w:gridCol w:w="7048"/>
        <w:gridCol w:w="244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10 184 636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516 924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434 327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21 007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20 297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116 471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113 234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3 237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296 849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238 225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56 624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2 423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2 423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2 423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80 174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42 471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42 471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37 303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37 003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32 475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11 978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11 978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11 978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20 497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20 497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17 619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2 878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17 608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17 608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17 608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17 608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7 170 677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1 030 129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76 786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76 786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953 343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953 343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4 092 569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13 080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13 080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4 079 489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4 023 058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56 431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2 047 979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412 128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18 219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105 002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18 338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2 230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17 922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250 417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1 635 851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1 635 851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382 000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5 385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5 385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5 385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345 153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7 678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7 678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337 475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19 588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11 294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2 295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36 145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4 095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34 701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104 461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33 810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91 086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31 462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31 462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29 714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1 030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718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843 500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468 405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28 013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10 422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17 591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40 235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40 235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400 157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200 000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200 157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302 615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290 603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63 504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227 099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12 012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12 012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72 480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69 444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20 710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25 183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23 551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3 036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3 036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485 792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87 941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87 941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87 941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279 051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151 178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11 514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126 221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3 186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5 847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4 410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127 748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спорта 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127 748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59 990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48 560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41 694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6 866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11 430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11 430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58 810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34 199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10 179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24 006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24 611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16 440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8 171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215 702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215 702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215 702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6 998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газотранспортной системы 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208 704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170 208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106 316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14 146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14 146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63 243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22 464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2 800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9 420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25 859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2 400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28 927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28 927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63 892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63 892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63 892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48 110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48 110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48 110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26 034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22 076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153 393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152 504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152 504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152 504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889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889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889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123 655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14 679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14 679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14 679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108 976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106 808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106 808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2 168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2 168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24 498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24 498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24 498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24 498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65 260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77 298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77 298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77 298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77 298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77 298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12 038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12 038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12 038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12 038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12 038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-146 621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146 621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77 298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77 298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77 298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77 298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77 298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12 038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12 038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12 038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12 038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12 038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81 361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81 361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81 361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81 361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81 361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