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bedb" w14:textId="57b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исполнительных органов финансируемых из районного бюджета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23 июня 2015 года № 301. Зарегистрировано Департаментом юстиции Южно-Казахстанской области 21 июля 2015 года № 3257. Утратило силу постановлением акимата Тюлькубасского района Южно-Казахстанской области от 25 января 2016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25.01.2016 № 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зарегистрированного в Реестре государственной регистрации нормативных правовых актов за № 10130,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исполнительных органов финансирумых из районного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Еркебаева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2015 года № 301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исполнительных органов финансируемых из районного бюджета корпуса «Б»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руководителей исполнительных органов корпуса «Б»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), разработана для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в соответствии с Типовой методикой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исполнительных органов финансируемых из районного бюджета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E-R-1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района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управлением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 = b + c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ошибок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 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рассмотрение,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«Б»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3"/>
        <w:gridCol w:w="938"/>
        <w:gridCol w:w="2453"/>
        <w:gridCol w:w="16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«Б»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7353"/>
        <w:gridCol w:w="2104"/>
        <w:gridCol w:w="1699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«Б»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финансируемых из районного бюджета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363"/>
        <w:gridCol w:w="4345"/>
        <w:gridCol w:w="2486"/>
        <w:gridCol w:w="1996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_____________________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