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389d" w14:textId="36c3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30 июня 2015 года № 41/10-05. Зарегистрировано Департаментом юстиции Южно-Казахстанской области 21 июля 2015 года № 3255. Утратило силу решением Тюлькубасского районного маслихата Южно-Казахстанской области от 30 июня 2016 года № 3/17-06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Южно-Казахстанской области от 30.06.2016 № 3/17-06.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41/10-05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Социальная помощь предоставляется гражданам Тюлькубасского района, постоянно проживающим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трудная жизненная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предельный размер – утвержденный максимальный размер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индивидуальный план помощи семье (далее – индивидуальный план) – комплекс разработанных уполномоченным органом совместно с заявителем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социальная адаптация членов семьи (лица) предусматривает предоставление специальных социальных услуг в зависимости от их индивидуальной потребности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услугах", а также иные меры социальной поддержки, предусмотренные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социальный контракт активизации семьи – соглашение между трудоспособным физическим лицом, выступающим от имени семьи для назначения ОДП,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совокупный доход семьи –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Казахстан, участвующих в государственных мерах содействия занятости, и центром занятости населения,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целей настоящих правил под социальной помощью понимается помощь, предоставляемая акиматом Тюлькубасского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Социальная помощь предоставляется в следующие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 8 марта "Международный женский день" - женщинам участникам и женщинам трудившимся в тылу Великой Отечественной войны, многодетным матерям, единовременно, в размере до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 9 мая "День победы Великой Отечественной войны" - участникам и инвалидам Великой Отечественной войны, единовременно, в размере до 100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Вдовам погибших воинов в Велиркой Отечественной войне, приравненным к участникам Великой Отечественной войны и труженникам тыла единовременно, в размере до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 1 июня "День защиты детей" - детям-инвалидам обучающиеся и воспитывающиеся на дому, единовременно, в размере до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 1 октября "Международный день пожилых людей и инвалидов" - пожилым лицам старше 80 лет, инвалидам, одиноким пенсионерам, единовременно, в размере до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 15 февраля "Вывод советской армий из территорий Афганистана"-участники боевых действий на территории других государств, а именно: военнослужащие Совесткой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Совестких Социалистических Республик (далее-Союза ССР)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действий, единовременно, в размере до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 26 апреля "День памяти пострадавших на Чернобыльской атомной электростанций" - лица, принимавшие участие в ликвидации последствий катастрофы на Чернобыльской атомной электростанций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единовременно, в размере до 10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Типовые положения о специальных и участковых комиссиях утверждаются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малообеспеченным семьям среднедушевой доход которых, не превышает шестьдесят процента порога, в кратном отношении к прожиточному минимуму, нетрудоспособным малообеспеченным инвалидам, единовременно, в размере до 30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участникам и инвалидам Великой Отечественной войны, малообеспеченным семьям среднедушевой доход которых, не превышает шестьдесят процента порога, в кратном отношении к прожиточному минимуму, одиноким пенсионерам и инвалидам, для компенсаций причиненного ущерба гражданину (семье) либо жилью в следствие стихийного бедствия или пожара, единовременно, в размере до 100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людям больным с заразной формой туберкулеза и людям с хронической почечной недостаточностью, единовременно в размере до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людям заразившимся Синдромом Приобретенного Имунного Дефицита (далее-СПИД) или Вирусом Иммунодефицита Человека (далее-ВИЧ) по вине медицинских работников и работников в сфере социально бытовых услуг что повлекло вред их здоровью, ежемесячно, в размере до 30 месячных расчетных показателей (далее-МРП);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участникам и инвалидам Великой Отечественной войны, одиноким пенсионерам и инвалидам, на ремонт жилья, единовременно, в размере до 100месячныхрасчетныхпоказателей;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участникам и инвалидам Великой Отечественной войны для подписки в изданиях, один раз в полугодие, в размере до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одиноким пожилым лицам старше 80 лет, детям-инвалидам обучающимся и воспитывающимся на дому, ежемесячно, в размере до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инвалидам по индивидуальной программе реабилитации для обеспечения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прогулочные инвалидные коляски, в размере до 60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комнатные инвалидные коляски, в размере до 30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пенсионерам и инвалидам для получения направлений в санаторно-курортное лечение, один раз в год, в размере до 40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шестьдесят процента порога,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Социальная помощь к памятным датам и праздничным дням оказывается, по списку, утверждаемому акиматом Тюлькубасского района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Уполномоченный орган, аким сельского округа либо ассистент дают консультацию претенденту об условиях назначения ОДП и при его согласии на участие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право претендента на получение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виды предоставляемых специальных социальных услуг членам семьи с учетом их индивидуальных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собеседования оформляется лист собеседования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 4 к Типовым правилам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Среднедушевой доход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ОДП пересчитывается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Социальный контракт активизации семьи заключается в двух экземплярах, один из которых выдается заявителю под роспись в журнале регистрации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второй хранится в отделе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Участие в государственных мерах содействия занятости является обязательным условием для трудоспособных членов семьи,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стационарного, амбулаторного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осуществления кроме основного(ых) претендента(ов) на участие в государственных мерах содействия занятости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1 и 2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Государственные меры содействия занятости предусматривают обеспечение занятости трудоспособных членов семьи через развитие инфраструктуры и жилищно-коммунального хозяйства, развитие сельского предпринимательства, обучение и добровольное переселение, а также иные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контракт активизации семьи содержит обязательства сторон для назначения ОДП, а также прохождение скрининговых осмотров, приверженность к лечению при наличии социально-значимых заболеваний (алкоголизм, наркомания, туберкулез), постановку на учет в женской консультации до 12 недели беременности и наблюдение в течение всего периода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Социальный контракт активизации семьи заключается на шесть месяцев с возможностью пролонгации на шесть месяцев, но не более одного года при условиях необходимости продления социальной адаптации членов семьи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районным маслихатом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Финансирование расходов на предоставление социальной помощи осуществляется в пределах средств, предусмотренных бюджетом Тюлькубасского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37.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предоставленных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расторжения и (или) невыполнения обязательств по социальному контракту активизации семьи и социальному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Регистрационный номер семьи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заявителя_____________________________ 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(Ф.И.О. заявителя) (домашний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4635"/>
        <w:gridCol w:w="3230"/>
        <w:gridCol w:w="1825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 заявителя ____________________ 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 должностного лица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уполномоченного заверять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сведения о составе семьи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</w:t>
      </w:r>
      <w:r>
        <w:br/>
      </w:r>
      <w:r>
        <w:rPr>
          <w:rFonts w:ascii="Times New Roman"/>
          <w:b/>
          <w:i w:val="false"/>
          <w:color w:val="000000"/>
        </w:rPr>
        <w:t>для назначения ОДП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заявителя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специалиста отдела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обращения за обусловленной денежной помощью на основе социального контракта активизации семьи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гражданина):______________ 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Трудовая деятельность взрослых неработающих членов семьи (места работы, должность, причины увольнения):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728"/>
        <w:gridCol w:w="2685"/>
        <w:gridCol w:w="1463"/>
        <w:gridCol w:w="2278"/>
        <w:gridCol w:w="1871"/>
        <w:gridCol w:w="1872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Последнее место работы, причины 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последнем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 и 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периода без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(супруга)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Возможности трудовой деятельности (мнение):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Супруг (супруга):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Сложности в семье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Проблемы, беспокойства (трудности на сегодняшний день), что мешает 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Другое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Подписи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Участник 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(дата) _________________(дата)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от "___" 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Ф.И.О. заявителя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Адрес места жительства ____________________________________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Трудная жизненная ситуация, в связи с наступлением которой заявитель обратился за социальной помощью __________________________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Состав семьи (учитываются фактически проживающие в семье) __ человек,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126"/>
        <w:gridCol w:w="636"/>
        <w:gridCol w:w="636"/>
        <w:gridCol w:w="2022"/>
        <w:gridCol w:w="636"/>
        <w:gridCol w:w="5452"/>
        <w:gridCol w:w="882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(место работы, учебы)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Зарегистрированы в качестве безработного в органах занятости 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Количество детей: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учебных заведениях на платной основе _______ человек, стоимость обучения в год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Расходы на содержание жилья: ____________________________________________________________________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семьи: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3900"/>
        <w:gridCol w:w="587"/>
        <w:gridCol w:w="668"/>
        <w:gridCol w:w="1424"/>
        <w:gridCol w:w="4881"/>
      </w:tblGrid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 (в т.ч. заявителя), имеющих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дохода за предыдущий квартал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личном подсобном хозяйстве (приусадебный участок, скот и птица), дачном и земельном участке (земельной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за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автотранспорта (марка, год выпуска, правоустанавливающий документ, заявленные доходы от его эксплуатации)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 иного жилья, кроме занимаемого в настоящее время, (заявленные доходы от его эксплуатации)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Сведения о ранее полученной помощи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Иные доходы семьи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Обеспеченность детей школьными принадлежностями, одеждой, обувью: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Санитарно-эпидемиологические условия проживания: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(подписи)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составленным актом ознакомлен(а):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проведения обследования отказываюсь _______________ Ф.И.О. и подпись заявителя (или одного из членов семьи), дата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 (заполняется в случае отказа заявителя от проведения 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 от _________ 20__ г. 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___________________________________________________________________  (фамилия, имя, отчество заявителя)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предоставления лицу (семье) социальной помощи с наступлением трудной жизненной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комиссии:_________________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комиссии: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(подписи)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с прилагаемыми документами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принято "__"____________ 20__ г. ________________________________________ Ф.И.О., должность, подпись работника, акима поселка, села, сельского округа или уполномоченного органа,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социального контракта активизации семьи по назначению ОДП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1606"/>
        <w:gridCol w:w="3463"/>
        <w:gridCol w:w="1108"/>
        <w:gridCol w:w="1108"/>
        <w:gridCol w:w="1607"/>
        <w:gridCol w:w="1109"/>
      </w:tblGrid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