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bfad" w14:textId="16c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Тюлькубаского районного маслихата Южно-Казахстанской области от 25 мая 2015 года № 40/3-05. Зарегистрировано Департаментом юстиции Южно-Казахстанской области 4 июня 2015 года № 3199.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сельсктие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Тюлькубасского района предоставить в 2015 году подъемное пособие и бюджетный кредит на приобретение или строительство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А.Нуранов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