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35a0" w14:textId="27a3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2 марта 2015 года № 131. Зарегистрировано Департаментом юстиции Южно-Казахстанской области 3 апреля 2015 года № 3103. Утратило силу в связи с истечением срока применения - (письмо аппарата акима Тюлькубасского района Южно-Казахстанской области от 14 декабря 2015 года № 2067)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Тюлькубасского района Южно-Казахстанской области от 14.12.2015 № 2067).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 с подпунктом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«Об обязательном страховании в растениеводстве»,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на территории Тюлькубасского района по видам продукции растениеводства, подлежащим обязательному страхованию в растениеводстве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Жанесена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15 марта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К.Абдуалиев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2015 года № 131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оптимальных сроков начала и завершения посевных работ на территории Тюлькубасского района по видам продукции растениеводства, подлежащим обязательному страхованию в растениеводстве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2867"/>
        <w:gridCol w:w="2514"/>
        <w:gridCol w:w="2711"/>
        <w:gridCol w:w="3085"/>
      </w:tblGrid>
      <w:tr>
        <w:trPr>
          <w:trHeight w:val="48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 г.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15.04.2015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 г.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15.04.2015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 г.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25.04.2015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 г.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20.04.2015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20.03.2015 г.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20.05.2015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25.04.2015 г.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15.05.2015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5.10.2015 г.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5.11.2015 г.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