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86f" w14:textId="8e8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2014 года № 36/1-05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января 2015 года № 37/1-05. Зарегистрировано Департаментом юстиции Южно-Казахстанской области 28 января 2015 года № 2976.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решение Южно-Казахстанского областного маслихата от 11 декабря 2014 года 34/258-V «Об областном бюджете на 2015-2017 годы», зарегистрированного в Реестре государственной регистрации нормативных правовых актов за № 2969,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№ 36/1-05 «О районном бюджете на 2015-2017 годы» (зарегистрированно в Реестре государственной регистрации нормативных правовых актов за № 2943, опубликовано 9 января 2015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11076051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1870808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9181485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11076051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 Калдыкозов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2015 года № 37/1-05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69"/>
        <w:gridCol w:w="690"/>
        <w:gridCol w:w="7042"/>
        <w:gridCol w:w="236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11 076 051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1 870 808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1 329 567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1 252 545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9 181 485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9 181 485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9 181 485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11 076 051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582 486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464 763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29 736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120 284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98 135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58 505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116 652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39 571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39 321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39 023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37 043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38 058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12 155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12 155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7 784 633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1 036 234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1 036 234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1 036 234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4 621 154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4 605 778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4 542 582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2 127 245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329 921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18 097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197 681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1 797 324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1 797 324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409 786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373 867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373 867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52 382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107 260 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40 441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104 236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29 429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922 335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418 166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400 575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200 575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202 631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148 783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509 730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287 986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160 567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134 841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127 419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48 384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30 719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10 463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19 821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213 810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106 827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108 256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108 256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108 256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50 712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24 512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209 629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209 629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209 629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209 629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134 348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12 540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-65 260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2015 года № 37/1-05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768"/>
        <w:gridCol w:w="788"/>
        <w:gridCol w:w="5043"/>
        <w:gridCol w:w="1615"/>
        <w:gridCol w:w="1674"/>
        <w:gridCol w:w="171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