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c61" w14:textId="1a39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М.Бишимбаева в городе Ленгер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Ленгера Толебийского района Южно-Казахстанской области от 30 марта 2015 года № 22. Зарегистрировано Департаментом юстиции Южно-Казахстанской области 15 апреля 2015 года № 3133. Утратило силу решением акима города Ленгера Толебийского района Южно-Казахстанской области от 26 мая 2015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Ленгера Толебийского района Южно-Казахстанской области от 26.05.2015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19 марта 2015 года № 01-13/49 и в целях ликвидации очагов заразны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заболеванием бешенства собаки, принадлежащей жителю улицы М.Бишимбаева № 76 города Ленгер С.Халыбекову, установить ограничительные мероприятия на улице М.Бишимбаева.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города Ленгер К.Татыбаеву.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