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91e1" w14:textId="9779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2014 года № 38/176-V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30 октября 2015 года № 45/222-V. Зарегистрировано Департаментом юстиции Южно-Казахстанской области 3 ноября 2015 года № 3409. Утратило силу в связи с истечением срока применения - (письмо Толебийского районного маслихата Южно-Казахстанской области от 6 января 2016 года № 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06.01.2016 № 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декабря 2014 года № 38/176-V «О районном бюджете на 2015-2017 годы» (зарегистрировано в Реестре государственной регистрации нормативных правовых актов за № 2948, опубликовано 21 января 2015 года в газете «Ленгер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10 774 677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926 393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9 797 766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10 830 702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- 61 971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61 971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59 401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Т.Манкеев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октября 2015 года № 45/222-V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011"/>
        <w:gridCol w:w="7809"/>
        <w:gridCol w:w="2190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10774677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926393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309540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315162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3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7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0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9797766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0"/>
        <w:gridCol w:w="670"/>
        <w:gridCol w:w="787"/>
        <w:gridCol w:w="7351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10830702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6857412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923798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4201452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4195059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4077761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1732162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1385371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36027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-61971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 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октября 2015 года № 45/222-V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79"/>
        <w:gridCol w:w="767"/>
        <w:gridCol w:w="830"/>
        <w:gridCol w:w="7052"/>
        <w:gridCol w:w="22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541102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534709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534709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28812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46317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826356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октября 2015 года № 45/222-V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46"/>
        <w:gridCol w:w="882"/>
        <w:gridCol w:w="6920"/>
        <w:gridCol w:w="19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3 339 466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1 363 435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1 362 267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631 764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