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d185" w14:textId="1f2d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аппарата Толебийского районного маслихата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29 сентября 2015 года № 44/218-V. Зарегистрировано Департаментом юстиции Южно-Казахстанской области 21 октября 2015 года № 3372. Утратило силу решением Толебийского районного маслихата Южно-Казахстанской области от 22 января 2016 года № 48/240-V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Толебийского районного маслихата Южно-Казахстанской области от 22.01.2016 № 48/240-V.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21 января 2000 года "Об утверждении Правил проведения ежегодной оценки деятельности и аттестации административных государственных служащих"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86,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аппарата Толебийского районного маслихата корпуса "Б", согласно приложениям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А.Шынгысбаев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"29"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44/218-V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аппарата Толебийского районного маслихата корпуса "Б"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(далее –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ежегодной оценки деятельности административных государственных служащих корпуса "Б"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(далее – служащие) аппарата Толебийского районного маслихата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Итоговая оценка служащего утверждается постоянно действующей Комиссией по оценке (далее -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руководитель аппарата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работающий с персоналом аппарата Толебийского районного маслихата (далее – Секретарь комиссии).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Секретарь Комиссии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Секретарь Комиссии уведомляет служащего, подлежащего оценке, а также лиц, указанных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секретаря Комиссии, ознакамливает служащего с заполненным оценочным листом и направляет заполненный оценочный лист секретарю Комиссии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секретарем Комиссии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секретарем Комиссии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секретарю Комиссии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Секретарь Комиссии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служащего вычисляется секретарем Комиссии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Секретаря комиссии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Секретарь Комиссии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секретарем Комиссии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Ф.И.О. (при его наличии)оцениваемого служащего: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Должность оцениваемого служащего: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5"/>
        <w:gridCol w:w="394"/>
        <w:gridCol w:w="283"/>
        <w:gridCol w:w="5115"/>
        <w:gridCol w:w="2923"/>
      </w:tblGrid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(Ф.И.О. (при его наличии))_____________________________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Ф.И.О. (при его наличии) оцениваемого служащего:______________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Должность оцениваемого служащего:_____________________________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(наименование государственного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8"/>
        <w:gridCol w:w="4507"/>
        <w:gridCol w:w="1951"/>
        <w:gridCol w:w="1252"/>
        <w:gridCol w:w="1252"/>
      </w:tblGrid>
      <w:tr>
        <w:trPr>
          <w:trHeight w:val="3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Комиссии:____________ Дата:_________________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(Ф.И.О. (при его наличии),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Комиссии:______________ Дата:____________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Комиссии:_________________Дата:__________________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 (при его наличии)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подпись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