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b0c3" w14:textId="ec7b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Толебийском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Южно-Казахстанской области от 21 июля 2015 года № 42/207-V. Зарегистрировано Департаментом юстиции Южно-Казахстанской области 13 августа 2015 года № 3314. Утратило силу решением Толебийского районного маслихата Туркестанской области от 14 августа 2024 года № 15/87-VIII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Толебийского районного маслихата Туркестанской области от 14.08.2024 № 15/87-VIII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утверждений Типовых правил проведения раздельных сходов местного сообщества", Толебийский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Толебийском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А.Шынгысбаев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июля 2015 года № 42/207-V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Толебийском районе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устанавливает порядок проведения раздельных сходов местного сообщества жителей села, улицы, многоквартирного жилого дома.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улицы, многоквартирного жилого дома (далее - раздельный сход) на территории сельских округов созывается и проводится с целью избрания представителей для участия в сходе местного сообщества.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сельского округа.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Толебийского района на проведение схода местного сообщества.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села, улицы, многоквартирного жилого дома организуется акимом сельского округа.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соответствующего села, улицы, многоквартирного жилого дома, имеющих право в нем участвовать.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сельского округа или уполномоченным им лицом.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акимы сельских округов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в соответствии с количественным составом, утвержденным маслихатом Толебийского района.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Толебийского районного маслихата Южно-Казахстанской области от 29.03.2017 </w:t>
      </w:r>
      <w:r>
        <w:rPr>
          <w:rFonts w:ascii="Times New Roman"/>
          <w:b w:val="false"/>
          <w:i w:val="false"/>
          <w:color w:val="000000"/>
          <w:sz w:val="28"/>
        </w:rPr>
        <w:t>№ 13/74-VI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 персонально по каждой кандидатуре. Избранными считаются кандидаты, набравшие найбольшие голоса участников раздельного схода.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сельского округа.</w:t>
      </w:r>
    </w:p>
    <w:bookmarkEnd w:id="14"/>
    <w:bookmarkStart w:name="z1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улицы, многоквартирного жилого дома для участия в сходе местного сообщества определяется следующим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до 2000 человек до 2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от 2000 до 4000 человек до 4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населенном пункте с численностью населения свыше 4000 человек до 15 представителя.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2-3 села до 7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4-6 села до 9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7-14 села до 15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