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58d49" w14:textId="4f58d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 подушевого финансирования и родительской платы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Толебийского района Южно-Казахстанской области от 30 апреля 2015 года № 210. Зарегистрировано Департаментом юстиции Южно-Казахстанской области 19 мая 2015 года № 3184. Утратило силу постановлением акимата Толебийского района Южно-Казахстанской области от 2 июня 2016 года № 198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Толебийского района Южно-Казахстанской области от 02.06.2016 № 198.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акимат Толебийского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государственный образовательный заказ на дошкольное воспитание и обучение, размер подушевого финансирования и родительской платы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района С.Бекмурзаеву.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Временно исполняющий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обязанности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М.Пернебеков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Толебийского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210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0"/>
        <w:gridCol w:w="3706"/>
        <w:gridCol w:w="3707"/>
        <w:gridCol w:w="3707"/>
      </w:tblGrid>
      <w:tr>
        <w:trPr>
          <w:trHeight w:val="30" w:hRule="atLeast"/>
        </w:trPr>
        <w:tc>
          <w:tcPr>
            <w:tcW w:w="11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мест в дошкольных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Толебийского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2"/>
        <w:gridCol w:w="3978"/>
        <w:gridCol w:w="324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расходы на одного воспитанника в месяц,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Толебийского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7"/>
        <w:gridCol w:w="5910"/>
        <w:gridCol w:w="6043"/>
      </w:tblGrid>
      <w:tr>
        <w:trPr>
          <w:trHeight w:val="30" w:hRule="atLeast"/>
        </w:trPr>
        <w:tc>
          <w:tcPr>
            <w:tcW w:w="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питание одного ребенка в день (не более),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питание одного ребенка в месяц (не более),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337,35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7084,35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Примечание: Расходы на питание 1-го ребенка в месяц рассчитаны на 21 день.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