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583b" w14:textId="a235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23 декабря 2014 года № 38/176-V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27 марта 2015 года № 40/190-V. Зарегистрировано Департаментом юстиции Южно-Казахстанской области 2 апреля 2015 года № 3099. Утратило силу в связи с истечением срока применения - (письмо Толебийского районного маслихата Южно-Казахстанской области от 6 января 2016 года № 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Толебийского районного маслихата Южно-Казахстанской области от 06.01.2016 № 01).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19 марта 2015 года № 36/291-V «О внесении изменений и дополнений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3084,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23 декабря 2014 года № 38/176-V «О районном бюджете на 2015-2017 годы» (зарегистрировано в Реестре государственной регистрации нормативных правовых актов за № 2948, опубликовано 21 января 2015 года в газете «Ленгер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10 536 947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922 134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9 580 831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10 592 972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5 946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- 61 971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61 971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3 376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59 401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Нышанов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Шынгысбаев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марта 2015 года № 40/190-V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38/176-V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864"/>
        <w:gridCol w:w="8159"/>
        <w:gridCol w:w="2193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10536947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922134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347169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260641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260101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41615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7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30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9580831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1"/>
        <w:gridCol w:w="671"/>
        <w:gridCol w:w="1105"/>
        <w:gridCol w:w="7082"/>
        <w:gridCol w:w="2101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10592972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446684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371621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267596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215825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73793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6630532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900071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555810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253278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302532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344261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344261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4165558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4159162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4035754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1564903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362664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304621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1202239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405167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352946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119717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1583828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1390372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1257965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375626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35583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63088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39527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 Наименование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-61971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 Наименование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марта 2015 года № 40/190-V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38/176-V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бюджета на 2015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42"/>
        <w:gridCol w:w="726"/>
        <w:gridCol w:w="784"/>
        <w:gridCol w:w="7328"/>
        <w:gridCol w:w="217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267596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267596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267596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215825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562206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555810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555810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253278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302532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33614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46099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33614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847455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марта 2015 года № 40/190-V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38/176-V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2015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29"/>
        <w:gridCol w:w="745"/>
        <w:gridCol w:w="880"/>
        <w:gridCol w:w="6880"/>
        <w:gridCol w:w="203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3 255 391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1 291 273 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1202239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73245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1 357 068 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99 103 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1257965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607 050 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