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baf4" w14:textId="508b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социального программирования Толебийского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10 февраля 2015 года № 78. Зарегистрировано Департаментом юстиции Южно-Казахстанской области 18 февраля 2015 года № 3039. Утратило силу постановлением акимата Толебийского района Южно-Казахстанской области от 18 мая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18.05.2016 №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социального программирования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Р. Бейсебаевой.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Ностоящее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Пернебеков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2015года № 78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социального программирования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социального программирования Толебийского района"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социального программирования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социального программирования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социального программирования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социального программирования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социального программирования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социального программирования Толебийского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социального программирования Толебийского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социального программирования Толебийского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Толебийский район, город Ленгер, улица Толеби № 241, индекс 161100.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социального программирования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программирования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социального программирования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социального программирования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социального программирования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занятости и социального программирования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социального программирования Толебийского района":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занятости и социального программирования Толебийского района" является занятость, реализация социальных программ, предоставления специальных социальных услуг и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района,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района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занятости и социального программирования Толебийского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занятости и социального программирования Толебийского района" осуществляет полномочия в соответсвии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занятости и социального программирования Толебийского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социального программирования Толебийского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социального программирования Толебийского района" назначается на должность и освобождается от должности акимом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социального программирования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социального программирования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 в соответсвии с законами Республики Казахстан, актами Президента и Правительства Республики Казахстан,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социального программирования Толебийского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социального программирования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социального программирования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социального программирования Толебийского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занятости и социального программирования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"Отдел занятости и социального программирования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занятости и социального программирования Толебийского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"Центр занятости населения Толебийского района" "Отдела занятости и социального программирования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