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469c" w14:textId="5b64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Созак Созакского района Южно-Казахстанской области от 28 декабря 2015 года № 74. Зарегистрировано Департаментом юстиции Южно-Казахстанской области 8 января 2016 года № 3517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административно-территориальном устройстве Республики Казахстан», с учетом мнения населения и на основании заключения Южно-Казахстанской областной ономастической комиссии от 4 декабря 2015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№ 3 улице Созакского сельского округа присвоить имя Атабека Асылбекова.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сельского округа Ж.Байкобек.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Б.Аметов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