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6511" w14:textId="01e6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23 декабря 2015 года № 305. Зарегистрировано Департаментом юстиции Южно-Казахстанской области 30 декабря 2015 года № 3492.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Созакского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10 457 935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- 7 347 399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29 052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-6 982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3 074 502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11 890 659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- 23 523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-8 292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-1 456 247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1 456 247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-6 924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1 431 356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Созакского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выплаты, в бюджету Созакского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выплаты, в бюджету Созакского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 в бюджету Созакского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в бюджету Созакского района- 100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района на 2016 год в сумме 7 600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каждого поселкового, аульного (сельского) округов районного бюджета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распределение объемов сумм трансфертов органам местного самоуправления в разрезе сельских округов на 2016 год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Созакского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578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238"/>
        <w:gridCol w:w="616"/>
        <w:gridCol w:w="1216"/>
        <w:gridCol w:w="10"/>
        <w:gridCol w:w="10"/>
        <w:gridCol w:w="4159"/>
        <w:gridCol w:w="330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-1 456 247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Созакского районного маслихата Южно-Казахстанской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107"/>
        <w:gridCol w:w="1107"/>
        <w:gridCol w:w="5787"/>
        <w:gridCol w:w="27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Созакского районного маслихата Южно-Казахстанской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107"/>
        <w:gridCol w:w="1107"/>
        <w:gridCol w:w="5787"/>
        <w:gridCol w:w="27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819"/>
        <w:gridCol w:w="1988"/>
        <w:gridCol w:w="1401"/>
        <w:gridCol w:w="6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54"/>
        <w:gridCol w:w="3532"/>
        <w:gridCol w:w="1455"/>
        <w:gridCol w:w="44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поселкового, аульного (сельского) округов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565"/>
        <w:gridCol w:w="565"/>
        <w:gridCol w:w="1371"/>
        <w:gridCol w:w="967"/>
        <w:gridCol w:w="5285"/>
        <w:gridCol w:w="2581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153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 в разрезе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3215"/>
        <w:gridCol w:w="5880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Жартытобе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Сызган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Созак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Кыземшек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