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9231" w14:textId="c0a9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 и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14 августа 2015 года № 301. Зарегистрировано Департаментом юстиции Южно-Казахстанской области 11 сентября 2015 года № 3335. Утратило силу постановлением акимата Созакского района Туркестанской области от 22 ноября 2018 года №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Туркестанской области от 22.11.2018 № 411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помещения для проведения встреч кандидатов с избирателями на договорной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 декабря 2011 года № 434 "Об определении мест для размещения агитационных печатных материалов кандидатов и помещений для проведения встреч с избирателями" (зарегистрировано в Реестре государственной регистрации нормативных правовых актов за № 14-12-131, опубликовано 10 декабря 2011 года в районной газете "Теріскей").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руководителья аппарата акима района Оразова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Созакской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______________ А.Мусаулы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август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1952"/>
        <w:gridCol w:w="1255"/>
        <w:gridCol w:w="7146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населенного пункта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домов выдающиеся на договорных основаниях 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Шолаккорган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 Абай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имени Иманова"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 Балдысу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"Общая средняя школа имени Жамбыла"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 Карабулак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"Начальная школа "Карабулак"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 Жеткеншек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здание коммунального государственного учреждения "Начальная школа имени "Жеткиншек" отдела образования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Шолаккорган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комунальное казенное предприятие "Дворец культуры "Мынжылкы" отдела культуры и развития языков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Жартытобе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 Жартытобе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 Акколтык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Уалиханова"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Бабата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населенного пункта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Кумкент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Кумкент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"Школа-гимназия имени К.Сатбаева" отдела образования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Кызылкол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населенного пункта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Созак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"Общая школа-гимназия "Созак" отдела образования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Коктобе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"Общая средняя школа имени "Суындык" отдела образования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Ыбырай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"Курмангазы"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Сызган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Сызган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К.Рустемова"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Козмолдак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Кайнар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Макаренко"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Каракур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Каракур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"Карагур"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Ран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"Батырбековой"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Шага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С.Бакбергенова"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Каратау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Аксумбе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Бакырлы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Саржаз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"Основная средняя школа "Саржаз"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Жуантобе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Жуантобе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С.Сейфуллина"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Тасты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населенного пункта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Шу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населенного пункта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</w:t>
            </w:r>
          </w:p>
        </w:tc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Таукент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И.Кенесбаева"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Сугир Алиулы"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Кыземшек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Кыземшек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Ланде Бокенова"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Тайконыр </w:t>
            </w:r>
          </w:p>
        </w:tc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"Общая средняя школа имени Толегена Момбекова" отдела образования акимата Созакского района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2015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0920"/>
      </w:tblGrid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Определенные места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Шолаккорган, щит в центре населенного пункта Абай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Шолаккорган, щит в центре населенного пункта Балдысу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Шолаккорган, щит в центре населенного пункта Карабулак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Шолаккорган, щит в центре населенного пункта Жеткиншек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Шолаккорган, населенный пункт Шолаккорган, нижний щит в конце улицы Жибек жолы-2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Шолаккорган, населенный пункт Шолаккорган, щит на перекрестке улиц А.Молдагуловой и Терискея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Шолаккорган, населенный пункт Шолаккорган, улица Жибек жолы, здание № 5, щит для размещения объявлении коммунального казенного предприятия "Дворец культуры "Мынжылкы" отдела культуры и развития языков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Шолаккорган, населенный пункт Шолаккорган, улица Жибек жолы, здание № 30 А, щит возле здания государственного коммунального казенного предприятия "Ясли-детский сад Ертостик" аппарата акима сельского округа Шолаккорган, Созакского района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Шолаккорган, населенный пункт Шолаккорган, улица Абылайхан, № 22 здание, щит возле коммунального государственного учереждения "Общая средняя школа имени Ы.Алтынсарина" отдела образования акимата Созакского района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Шолаккорган, населенный пункт Шолаккорган, щит на перекрестке улиц Қазыбек би и М.Маметовой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Шолаккорган, населенный пункт Шолаккорган, улица С.Кожанова здание № 1 А, щит возле коммунального государственного учереждения "Общая средняя школа имени А.Молдагуловой" отдела образования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Шолаккорган, населенный пункт Шолаккорган, улица С.Кожанова, здание № 98 щит установленный возле коммунального государственного учереждения "Общая средняя школа имени "Шолаккорган" отдела образования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Жартытобе, населенный пункт Жартытобе, щит на улице Ж.Мыктыбайулы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Жартытобе, щит при выезде с населенного пункта Жартытобе в населенный пункт Бабата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Жартытобе, населенный пункт Акколтык ул. К.Архабаева, щит возле остановки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Жартытобе, населенный пункт Бабата, ул. А.Сайлаубекулы, щит возле школы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Кумкент, населенный пункт Кумкент, щит на улице Жылыбулак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Кумкент, щит в центре населенного пункта Кызылкол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Кумкент, населенный пункт Кумкент, щит на улице Кызылканат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Сызган, населенный пункт Козмолдак, щит на улице К.Тохмухаметова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Сызган, населенный пункт Басбулак, щит на улице Басбулак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Сызган, населенный пункт Сызган, щит на улице Е.Алдасугирулы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Сызган, населенный пункт Кайнар, щит на улице А.Жотабайулы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Созак, населенный пункт Созак, щит на улице С.Матенбаева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Созак, населенный пункт Созак, щит на улице Х.Токмухамедова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Созак, щит в центре населенного пункта Коктобе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Созак, щит в центре населенного пункта Ыбырай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Созак, населенный пункт Созак, щит на улице М.Ауезова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Каракур, щит в центре населенного пункта Каракур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Каракур, щит в центре населенного пункта Ран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Каракур, щит в центре населенного пункта Шага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Каратау, щит в центре населенного пункта Бакырлы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Каратау, щит в центре населенного пункта Аксүмбе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Каратау, щит в центре населенного пункта Саржаз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Жуантобе, щит в центре населенного пункта Жуантобе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 Жуантобе, щит в центре населенного пункта Коныратарык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Тасты, щит в центре населенного пункта Тасты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Тасты, щит в центре населенного пункта Кылти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 Шу, щит в центре населенного пункта Шу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Кыземшек, щит в центре поселка Кыземшек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Кыземшек, щит в центре поселка Тайконыр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Таукент, щит в центре поселка Таукент </w:t>
            </w:r>
          </w:p>
        </w:tc>
      </w:tr>
      <w:tr>
        <w:trPr>
          <w:trHeight w:val="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Таукент, улица С.Кенесбаева, здание 35, щит возле здания коммунального государственного казенного предприятия "Детский сад Болашак", аппарата акима поселка Таукент Созакского района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