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75d1" w14:textId="1077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22 июля 2015 года № 271. Зарегистрировано Департаментом юстиции Южно-Казахстанской области 24 августа 2015 года № 3323.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 (зарегистрировано в Реестре государственной регистрации нормативных правовых актов за № 3001, опубликовано 14 февраля, 18 февраля, 21 февраля, 4 марта, 18 марта, 11 апреля, 18 апреля, 22 апреля 2015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Шолаккорган Созакского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Созак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Кумкент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Жартытобе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Сызган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Каракур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Каратау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Жуантобе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Тасты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Таукент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Кыземшек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