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9414" w14:textId="6ef9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Созакского районного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22 июля 2015 года № 283. Зарегистрировано Департаментом юстиции Южно-Казахстанской области 29 июля 2015 года № 3295. Утратило силу решением маслихата Созакского района Южно-Казахстанской области от 17 февраля 2016 года № 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17.02.2016 № 331.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декабря 2014 года № 86 "Об утверждении Типовой методики ежегодной оценки деятельности административных государственных служащих корпуса "Б"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Созакского районного маслихата корпуса "Б"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2015 года № 283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аппарата Созакского районного маслихата корпуса "Б"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(далее – служащие) аппарата Созакского районного маслихата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работающий с персоналом аппарата Созакского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решением Созакского районного маслихата Южно-Казахстанской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Секретарь Комиссии осуществляет расчет средней оценки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2"/>
        <w:gridCol w:w="324"/>
        <w:gridCol w:w="104"/>
        <w:gridCol w:w="3666"/>
        <w:gridCol w:w="2094"/>
      </w:tblGrid>
      <w:tr>
        <w:trPr>
          <w:trHeight w:val="30" w:hRule="atLeast"/>
        </w:trPr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5946"/>
        <w:gridCol w:w="1591"/>
        <w:gridCol w:w="1021"/>
        <w:gridCol w:w="1021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 Дата: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 Дата: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 Дата: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