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a1f2" w14:textId="d29a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Созакского района от 11 мая 2014 года № 150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21 апреля 2015 года № 165. Зарегистрировано Департаментом юстиции Южно-Казахстанской области 28 апреля 2015 года № 3161. Утратило силу постановлением акимата Созакского района Южно-Казахстанской области от 2 июня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02.06.2016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11 мая 2014 года № 150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2660, опубликовано 21 мая 2014 года в газете "Созақ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